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EC" w:rsidRPr="00B970A6" w:rsidRDefault="00396DEC" w:rsidP="00396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558F2" w:rsidRPr="003558F2" w:rsidRDefault="003558F2" w:rsidP="003558F2">
      <w:pPr>
        <w:spacing w:after="0" w:line="240" w:lineRule="auto"/>
        <w:ind w:firstLine="34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  <w:lang w:eastAsia="ru-RU"/>
        </w:rPr>
      </w:pPr>
      <w:r w:rsidRPr="003558F2">
        <w:rPr>
          <w:rStyle w:val="FontStyle43"/>
          <w:b/>
          <w:sz w:val="24"/>
          <w:szCs w:val="24"/>
        </w:rPr>
        <w:t>Планируемые результаты освоения учебного предмета</w:t>
      </w:r>
    </w:p>
    <w:p w:rsidR="003558F2" w:rsidRPr="00B970A6" w:rsidRDefault="003558F2" w:rsidP="003558F2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 результате изучения курса учащиеся должны:</w:t>
      </w:r>
    </w:p>
    <w:p w:rsidR="003558F2" w:rsidRPr="00B970A6" w:rsidRDefault="003558F2" w:rsidP="003558F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знать</w:t>
      </w:r>
      <w:proofErr w:type="gramEnd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47"/>
        </w:tabs>
        <w:spacing w:after="0" w:line="240" w:lineRule="auto"/>
        <w:ind w:hanging="22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основные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понятия и определения геометри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ческих фигур по программе;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47"/>
        </w:tabs>
        <w:spacing w:after="0" w:line="240" w:lineRule="auto"/>
        <w:ind w:hanging="22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формулировки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аксиом планиметрии, основ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ных теорем и их следствий;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возможности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геометрии для описания свойств реальных предметов и их взаимною располо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жения;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2"/>
        </w:tabs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роль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аксиоматики в геометрии;</w:t>
      </w:r>
    </w:p>
    <w:p w:rsidR="003558F2" w:rsidRPr="00B970A6" w:rsidRDefault="003558F2" w:rsidP="003558F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уметь</w:t>
      </w:r>
      <w:proofErr w:type="gramEnd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4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соотносить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плоские геометрические фигуры и трехмерные объекты с их описаниями, чер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тежами, изображениями; различать и анали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зировать взаимное расположение фигур;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изображать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геометрические фигуры и тела, выполнять чертеж по условию задачи;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4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решать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геометрические задачи, опираясь на изученные свойства планиметрических и стереометрических фигур и отношений ме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жду ними, применяя алгебраический и триго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нометрический аппарат;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проводить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доказательные рассуждения при ре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шении задач, доказывать основные теоремы курса;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вычислять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линейные элементы и углы в про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странственных конфигурациях, объемы и пло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щади поверхностей пространственных тел и их простейших комбинаций;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применять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координатно-векторный метод для вычисления отношений, расстояний и углов;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47"/>
        </w:tabs>
        <w:spacing w:after="0" w:line="240" w:lineRule="auto"/>
        <w:ind w:hanging="220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строить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сечения многогранников и изобра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жать сечения тел вращения;</w:t>
      </w:r>
    </w:p>
    <w:p w:rsidR="003558F2" w:rsidRPr="00B970A6" w:rsidRDefault="003558F2" w:rsidP="003558F2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использовать</w:t>
      </w:r>
      <w:proofErr w:type="gramEnd"/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приобретенные знания и умения в прак</w:t>
      </w:r>
      <w:r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тической деятельности и повседневной жизни для:</w:t>
      </w:r>
    </w:p>
    <w:p w:rsidR="003558F2" w:rsidRPr="00B970A6" w:rsidRDefault="003558F2" w:rsidP="003558F2">
      <w:pPr>
        <w:numPr>
          <w:ilvl w:val="0"/>
          <w:numId w:val="40"/>
        </w:numPr>
        <w:tabs>
          <w:tab w:val="left" w:pos="557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исследования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(моделирования) несложных практических ситуаций на основе изученных формул и свойств фигур;</w:t>
      </w:r>
    </w:p>
    <w:p w:rsidR="003558F2" w:rsidRPr="003558F2" w:rsidRDefault="003558F2" w:rsidP="003558F2">
      <w:pPr>
        <w:numPr>
          <w:ilvl w:val="0"/>
          <w:numId w:val="40"/>
        </w:numPr>
        <w:tabs>
          <w:tab w:val="left" w:pos="558"/>
        </w:tabs>
        <w:spacing w:after="0" w:line="240" w:lineRule="auto"/>
        <w:ind w:hanging="2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ectPr w:rsidR="003558F2" w:rsidRPr="003558F2">
          <w:type w:val="continuous"/>
          <w:pgSz w:w="16837" w:h="11905" w:orient="landscape"/>
          <w:pgMar w:top="1100" w:right="1669" w:bottom="709" w:left="1134" w:header="0" w:footer="6" w:gutter="0"/>
          <w:cols w:space="720"/>
        </w:sectPr>
      </w:pP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вычисления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длин, площадей и объемов ре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альных объектов при решении практических задач, используя при необходимости справоч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</w:t>
      </w:r>
      <w:r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ики и вычислительные устройства.</w:t>
      </w:r>
    </w:p>
    <w:p w:rsidR="003558F2" w:rsidRPr="00B970A6" w:rsidRDefault="003558F2" w:rsidP="003558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ectPr w:rsidR="003558F2" w:rsidRPr="00B970A6">
          <w:type w:val="continuous"/>
          <w:pgSz w:w="16837" w:h="11905" w:orient="landscape"/>
          <w:pgMar w:top="1100" w:right="2245" w:bottom="1072" w:left="1134" w:header="0" w:footer="6" w:gutter="0"/>
          <w:cols w:space="720"/>
        </w:sectPr>
      </w:pPr>
    </w:p>
    <w:p w:rsidR="00396DEC" w:rsidRPr="00B970A6" w:rsidRDefault="00396DEC" w:rsidP="00355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0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3558F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396DEC" w:rsidRPr="00B970A6" w:rsidRDefault="00396DEC" w:rsidP="003558F2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Тела и поверхности вращения.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Цилиндр и конус. Усеченный конус. Основание, высота, боковая по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верхность, образующая, развертка. Осевые сечения и сечения,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396DEC" w:rsidRPr="00B970A6" w:rsidRDefault="00396DEC" w:rsidP="003558F2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Объемы тел и площади их поверхностей.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Поня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тие об объеме тела. Отношение объемов подоб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ных тел. Формулы объема куба, параллелепипеда, призмы, цилиндра. Формулы объема пирамиды и конуса. Формулы плошали поверхностей цилин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дра и конуса. Формулы объема шара и плошали сферы.</w:t>
      </w:r>
    </w:p>
    <w:p w:rsidR="00396DEC" w:rsidRPr="00B970A6" w:rsidRDefault="00396DEC" w:rsidP="003558F2">
      <w:pPr>
        <w:spacing w:after="0" w:line="240" w:lineRule="auto"/>
        <w:ind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Координаты и векторы.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Декартовы координаты в пространстве. Формула расстояния между двумя точками. Уравнения сферы и плоскости. Коорди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наты вектора. Связь между координатами векторов и координатами точек. Простейшие задачи в коор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 xml:space="preserve">динатах. Скалярное произведение векторов. </w:t>
      </w:r>
      <w:proofErr w:type="gramStart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>Кол- линеарные</w:t>
      </w:r>
      <w:proofErr w:type="gramEnd"/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векторы. Разложение вектора по двум неколлинеарным векторам. Компланарные век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торы. Разложение по трем некомпланарным век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softHyphen/>
        <w:t>торам.</w:t>
      </w:r>
    </w:p>
    <w:p w:rsidR="00396DEC" w:rsidRPr="00B970A6" w:rsidRDefault="00396DEC" w:rsidP="00396DEC">
      <w:pPr>
        <w:spacing w:after="0" w:line="240" w:lineRule="auto"/>
        <w:ind w:left="20" w:right="20" w:firstLine="34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</w:pPr>
      <w:r w:rsidRPr="00B970A6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Движения.</w:t>
      </w:r>
      <w:r w:rsidRPr="00B970A6">
        <w:rPr>
          <w:rFonts w:ascii="Times New Roman" w:eastAsia="Arial Unicode MS" w:hAnsi="Times New Roman" w:cs="Times New Roman"/>
          <w:iCs/>
          <w:sz w:val="24"/>
          <w:szCs w:val="24"/>
          <w:lang w:eastAsia="ru-RU"/>
        </w:rPr>
        <w:t xml:space="preserve"> Центральная, осевая и зеркальная симметрии. Параллельный перенос.</w:t>
      </w:r>
    </w:p>
    <w:p w:rsidR="00396DEC" w:rsidRPr="00B970A6" w:rsidRDefault="003558F2" w:rsidP="00396DEC">
      <w:pPr>
        <w:keepNext/>
        <w:keepLines/>
        <w:spacing w:after="188" w:line="260" w:lineRule="exact"/>
        <w:ind w:left="9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ookmark157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Тематический</w:t>
      </w:r>
      <w:r w:rsidR="00396DEC" w:rsidRPr="00B970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план</w:t>
      </w:r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7404"/>
        <w:gridCol w:w="1723"/>
      </w:tblGrid>
      <w:tr w:rsidR="00396DEC" w:rsidRPr="00B970A6" w:rsidTr="00915CA6">
        <w:trPr>
          <w:trHeight w:val="749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па</w:t>
            </w: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раграфа</w:t>
            </w:r>
          </w:p>
          <w:p w:rsidR="00396DEC" w:rsidRPr="00B970A6" w:rsidRDefault="00396DEC" w:rsidP="00396DEC">
            <w:pPr>
              <w:framePr w:wrap="notBeside" w:vAnchor="text" w:hAnchor="text" w:xAlign="center" w:y="1"/>
              <w:shd w:val="clear" w:color="auto" w:fill="FFFFFF"/>
              <w:spacing w:after="0" w:line="240" w:lineRule="atLeast"/>
              <w:ind w:left="140" w:hanging="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учебника</w:t>
            </w:r>
            <w:proofErr w:type="gramEnd"/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hd w:val="clear" w:color="auto" w:fill="FFFFFF"/>
              <w:spacing w:after="0" w:line="240" w:lineRule="atLeast"/>
              <w:ind w:left="3400" w:hanging="2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Кол-во часов, отведенное на изучение темы</w:t>
            </w:r>
          </w:p>
        </w:tc>
      </w:tr>
      <w:tr w:rsidR="00396DEC" w:rsidRPr="00B970A6" w:rsidTr="00915CA6">
        <w:trPr>
          <w:trHeight w:val="242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V. Метод координат в пространстве (15 часов)</w:t>
            </w:r>
          </w:p>
        </w:tc>
        <w:tc>
          <w:tcPr>
            <w:tcW w:w="1723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EC" w:rsidRPr="00B970A6" w:rsidTr="00915CA6">
        <w:trPr>
          <w:trHeight w:val="219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Координаты точки и координаты вектора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396DEC" w:rsidRPr="00B970A6" w:rsidTr="00915CA6">
        <w:trPr>
          <w:trHeight w:val="302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1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19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96DEC" w:rsidRPr="00B970A6" w:rsidTr="00915CA6">
        <w:trPr>
          <w:trHeight w:val="215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96DEC" w:rsidRPr="00B970A6" w:rsidTr="00915CA6">
        <w:trPr>
          <w:trHeight w:val="219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32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2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24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VI. Цилиндр, конус и шар (17 часов)</w:t>
            </w:r>
          </w:p>
        </w:tc>
        <w:tc>
          <w:tcPr>
            <w:tcW w:w="1723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EC" w:rsidRPr="00B970A6" w:rsidTr="00915CA6">
        <w:trPr>
          <w:trHeight w:val="224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Цилиндр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96DEC" w:rsidRPr="00B970A6" w:rsidTr="00915CA6">
        <w:trPr>
          <w:trHeight w:val="224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Конус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96DEC" w:rsidRPr="00B970A6" w:rsidTr="00915CA6">
        <w:trPr>
          <w:trHeight w:val="236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96DEC" w:rsidRPr="00B970A6" w:rsidTr="00915CA6">
        <w:trPr>
          <w:trHeight w:val="210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Разные задачи на многогранники, цилиндр, конус и шар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96DEC" w:rsidRPr="00B970A6" w:rsidTr="00915CA6">
        <w:trPr>
          <w:trHeight w:val="210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96DEC" w:rsidRPr="00B970A6" w:rsidTr="00915CA6">
        <w:trPr>
          <w:trHeight w:val="232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3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335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VII. Объемы тел (23 часа)</w:t>
            </w:r>
          </w:p>
        </w:tc>
        <w:tc>
          <w:tcPr>
            <w:tcW w:w="1723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EC" w:rsidRPr="00B970A6" w:rsidTr="00915CA6">
        <w:trPr>
          <w:trHeight w:val="227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Объем прямоугольного параллелепипеда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96DEC" w:rsidRPr="00B970A6" w:rsidTr="00915CA6">
        <w:trPr>
          <w:trHeight w:val="224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Объем прямой призмы и цилиндра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396DEC" w:rsidRPr="00B970A6" w:rsidTr="00915CA6">
        <w:trPr>
          <w:trHeight w:val="215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Объем наклонной призмы, пирамиды и конуса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396DEC" w:rsidRPr="00B970A6" w:rsidTr="00915CA6">
        <w:trPr>
          <w:trHeight w:val="210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36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4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32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Объем шара и площадь сферы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96DEC" w:rsidRPr="00B970A6" w:rsidTr="00915CA6">
        <w:trPr>
          <w:trHeight w:val="215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Разные задачи на многогранники, цилиндр, конус и шар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96DEC" w:rsidRPr="00B970A6" w:rsidTr="00915CA6">
        <w:trPr>
          <w:trHeight w:val="210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36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5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24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курса стереометрии (13 часов)</w:t>
            </w:r>
          </w:p>
        </w:tc>
        <w:tc>
          <w:tcPr>
            <w:tcW w:w="1723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DEC" w:rsidRPr="00B970A6" w:rsidTr="00915CA6">
        <w:trPr>
          <w:trHeight w:val="215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396DEC" w:rsidRPr="00B970A6" w:rsidTr="00915CA6">
        <w:trPr>
          <w:trHeight w:val="227"/>
          <w:jc w:val="center"/>
        </w:trPr>
        <w:tc>
          <w:tcPr>
            <w:tcW w:w="1189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4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работа 6 (итоговая)</w:t>
            </w: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76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96DEC" w:rsidRPr="00B970A6" w:rsidTr="00915CA6">
        <w:trPr>
          <w:trHeight w:val="215"/>
          <w:jc w:val="center"/>
        </w:trPr>
        <w:tc>
          <w:tcPr>
            <w:tcW w:w="1189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04" w:type="dxa"/>
            <w:shd w:val="clear" w:color="auto" w:fill="FFFFFF"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  <w:hideMark/>
          </w:tcPr>
          <w:p w:rsidR="00396DEC" w:rsidRPr="00B970A6" w:rsidRDefault="00396DEC" w:rsidP="00396DEC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</w:pPr>
            <w:r w:rsidRPr="00B970A6">
              <w:rPr>
                <w:rFonts w:ascii="Times New Roman" w:eastAsia="Arial Unicode MS" w:hAnsi="Times New Roman" w:cs="Times New Roman"/>
                <w:iCs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396DEC" w:rsidRPr="00396DEC" w:rsidRDefault="00396DEC" w:rsidP="00396DEC">
      <w:pPr>
        <w:keepNext/>
        <w:keepLines/>
        <w:spacing w:after="188" w:line="260" w:lineRule="exact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="-562" w:tblpY="-394"/>
        <w:tblW w:w="15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225"/>
        <w:gridCol w:w="45"/>
        <w:gridCol w:w="1066"/>
        <w:gridCol w:w="2853"/>
        <w:gridCol w:w="3691"/>
        <w:gridCol w:w="2566"/>
        <w:gridCol w:w="1261"/>
        <w:gridCol w:w="1266"/>
        <w:gridCol w:w="1144"/>
      </w:tblGrid>
      <w:tr w:rsidR="00396DEC" w:rsidRPr="00396DEC" w:rsidTr="00915CA6">
        <w:trPr>
          <w:trHeight w:val="90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200" w:firstLine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Вцц</w:t>
            </w:r>
            <w:proofErr w:type="spellEnd"/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контроля, самостоятель</w:t>
            </w: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2C2CDF" w:rsidP="00396DEC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ЦОРы</w:t>
            </w:r>
            <w:proofErr w:type="spellEnd"/>
          </w:p>
        </w:tc>
      </w:tr>
      <w:tr w:rsidR="00396DEC" w:rsidRPr="00396DEC" w:rsidTr="00915CA6">
        <w:trPr>
          <w:trHeight w:val="37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200" w:firstLine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396DEC" w:rsidRPr="00396DEC" w:rsidTr="00915CA6">
        <w:trPr>
          <w:trHeight w:val="383"/>
        </w:trPr>
        <w:tc>
          <w:tcPr>
            <w:tcW w:w="13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26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V. Метод координат в пространстве (15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36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36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42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угольная система координат в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странстве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изуче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нового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Понятия прямоуголь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системы координат в пространстве,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 точки. Решение задач на нахождение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ординат точки, умение строить точку по задан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ным координатам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прямоуголь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системы координат в пространстве, координат точки.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42,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400 (д, е), 401 (для 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чек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С)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30686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2C2CDF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41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Коорди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наты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Координаты вектора. Разложение вектора по координатным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торам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 к.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Сложение, вычитание и умножение вектора на число. Рав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векторы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координат вектора в данной системе координат; формулу раз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ложения вектора по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динатным векторам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, к; 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правила сложения, вычита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и умножения вектора на число; понятие равных векторов.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43,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405-408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6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Коорди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наты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разло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жение вектора по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динатным векторам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,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к,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сложение, вычитание и умножение вектора на число. Коллинеарные и компланарные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координат вектора в данной системе координат; понятие раз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ложения вектора по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динатным векторам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, к; 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правила сложения, вычита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и умножения вектора на число; понятия равных, коллинеарных и компланар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ных векторов.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тест с последую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щей само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проверкой, 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тельная 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43,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414, 415 (б, д), 411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6" w:tgtFrame="_blank" w:history="1">
              <w:r w:rsidR="002C2CDF">
                <w:rPr>
                  <w:rStyle w:val="af9"/>
                  <w:b/>
                  <w:bCs/>
                </w:rPr>
                <w:t>school-collection.edu.ru</w:t>
              </w:r>
            </w:hyperlink>
          </w:p>
        </w:tc>
      </w:tr>
      <w:tr w:rsidR="00396DEC" w:rsidRPr="00396DEC" w:rsidTr="00915CA6">
        <w:trPr>
          <w:trHeight w:val="83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Связь 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жду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динатами векторов и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динатами точек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Понятие радиус-вектора произвольной точки пространства. Нахожде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координаты вектора по координатам точек конца и начала вектора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радиус- вектора произвольной точ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ки пространства; формулы для нахождения координат вектора по координатам 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чек конца и начала вектора.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44,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417, 418 (б), 419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12.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7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Простей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шие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в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Координаты середины отрезка. Вычисление длины вектора по его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ординатам, расстояния между двумя точками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формулы для нахож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дения координат середины отрезка, вычисления длины вектора по его координатам, расстояния между двумя точками.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45,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425 (в, г), 427,428 (а, в)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06864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69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Простей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шие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в коор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 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хождение координат середины отрезка,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числение длины вектора по его координатам,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координат вектора в данной системе координат; </w:t>
            </w:r>
            <w:proofErr w:type="spell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форсулу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жения вектора по коорди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натным векторам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 к;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ский опрос, проверка домашнего задания, </w:t>
            </w:r>
            <w:proofErr w:type="spell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42-45, задачи 435, 437,438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306864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0686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806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рольная работа 1. Координа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 точки и коорди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наты век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 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06864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59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2F48" w:rsidRDefault="009A2F48" w:rsidP="009A2F4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396DEC" w:rsidRDefault="00396DEC" w:rsidP="009A2F4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Угол 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жду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торами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изуче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нового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угла между векторами. Нахождение угла между векторами по их координатам. 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бота над ошибками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угла между векторами; формулы для 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хождения угла между векто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рами по их координатам.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П. 46, задача 441 (б, </w:t>
            </w:r>
            <w:proofErr w:type="spellStart"/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г,д</w:t>
            </w:r>
            <w:proofErr w:type="spellEnd"/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, ж, з)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306864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0686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4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Скаляр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скалярного произведения векторов. Две формулы нахожде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скалярного произве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дения векторов. Основ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свойства скалярного произведения векторов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скалярного произведения векторов; две формулы для нахождения скалярного произведения векторов; основные свой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скалярного произведе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ния векторов.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47,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445 (а, в), 448,453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7" w:tgtFrame="_blank" w:history="1">
              <w:r w:rsidR="002C2CDF" w:rsidRPr="002C2CDF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school-collection.edu.ru</w:t>
              </w:r>
            </w:hyperlink>
          </w:p>
        </w:tc>
      </w:tr>
      <w:tr w:rsidR="00396DEC" w:rsidRPr="00396DEC" w:rsidTr="00915CA6">
        <w:trPr>
          <w:trHeight w:val="42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Вычисле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углов между прямыми и плоско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стями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ска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лярного произведения векторов при решении задач на вычисление углов между двумя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мыми, между прямой и плоскостью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тест с последую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щей само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проверкой,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48,зада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464 (а, в), 466 (б, в), 468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A2F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«Скаляр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про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изведение векторов»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теории о скалярном произведе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нии векторов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скалярного произведения векторов; две формулы для нахождения скалярного произведения векторов; основные свой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скалярного произведе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ния векторов.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46-48, задачи 475, 470 (б), 472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Осевая и цент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ральная симмет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Понятие движения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странства, основные виды движений. Поня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тия осевой, зеркальной и центральной сим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метрии, параллельного переноса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движения пространства; основные виды движений; опреде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ления осевой, зеркальной и центральной симметрии, параллельного переноса.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49-52,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480-482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421501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2C2CDF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84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Осевая и цент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ральная симмет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с исполь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зованием осевой, зер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кальной и центральной симметрии, параллель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 переноса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движения пространства; основные виды движений; опреде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ления осевой, зеркальной и центральной симметрии, параллельного переноса.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49-52,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485, 488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06864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56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обобщаю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щего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вторения по теме «Метод координат в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 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к контроль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работе. Решение задач на использование теории о скалярном произведении векторов и движении в простран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скалярного произведения векторов; две формулы для нахождения скалярного произведения векторов; основные свой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скалярного произведе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ния векторов.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подготови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421501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379A" w:rsidRPr="00396DEC" w:rsidTr="000930A1">
        <w:trPr>
          <w:trHeight w:val="60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0930A1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№2 «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Метод координат в про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79A" w:rsidRPr="00396DEC" w:rsidRDefault="000930A1" w:rsidP="00A7379A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 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79A" w:rsidRPr="00396DEC" w:rsidRDefault="00A7379A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79A" w:rsidRPr="00396DEC" w:rsidRDefault="00A7379A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79A" w:rsidRPr="00396DEC" w:rsidRDefault="00A7379A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30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Глава VI. Цилиндр, конус и шар (17 часов)</w:t>
            </w:r>
          </w:p>
        </w:tc>
      </w:tr>
      <w:tr w:rsidR="00396DEC" w:rsidRPr="00396DEC" w:rsidTr="00915CA6">
        <w:trPr>
          <w:trHeight w:val="69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C98" w:rsidRDefault="00013C98" w:rsidP="00013C9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915CA6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цилиндра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изуче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нового мате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Понятия цилиндриче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ской поверхности, ци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 и его элементов (боковой поверхности, оснований, образующих, оси, высоты, радиуса). Сечения цилиндра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цилин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дрической поверхности, цилиндра и его элементов (боковой поверхности, ос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нований, образующих, оси, высоты, радиуса); сечения цилиндра.</w:t>
            </w:r>
          </w:p>
          <w:p w:rsidR="00396DEC" w:rsidRPr="00915CA6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915CA6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53, зада</w:t>
            </w:r>
            <w:r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525, 524, 527 (б)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915CA6" w:rsidRDefault="001C3559" w:rsidP="00915CA6">
            <w:pPr>
              <w:shd w:val="clear" w:color="auto" w:fill="FFFFFF"/>
              <w:spacing w:before="1920"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  <w:r w:rsidR="00915CA6" w:rsidRP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915CA6" w:rsidRDefault="002C2CDF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55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4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Площадь поверх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Развертка боковой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 цилиндра. Площадь боковой и пол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поверхности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линдра. Решение задач на вычисление площади боковой и полной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 цилиндра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развертки боковой поверхности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линдра; формулы для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числения площади боковой и полной поверхности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54,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539, 540, 544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915CA6">
            <w:pPr>
              <w:shd w:val="clear" w:color="auto" w:fill="FFFFFF"/>
              <w:spacing w:before="1920" w:after="0" w:line="240" w:lineRule="auto"/>
              <w:ind w:hanging="22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="001C355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2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0930A1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«Понятие цилиндра. Площадь поверх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 ци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теории о цилиндре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цилин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дрической поверхности, цилиндра и его элементов (боковой поверхности, ос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нований, образующих, оси, высоты, радиуса), развертки боковой поверхности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линдра; сечения цилиндра; формулы для вычисления площади боковой и полной поверхности цилиндра.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53-54, задачи 531, 533, 545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915CA6">
            <w:pPr>
              <w:shd w:val="clear" w:color="auto" w:fill="FFFFFF"/>
              <w:spacing w:before="1920" w:after="0" w:line="240" w:lineRule="auto"/>
              <w:ind w:left="-10" w:hanging="21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7г  </w:t>
            </w:r>
            <w:r w:rsidR="001C355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конуса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Понятие конической поверхности. Конус и его элементы (боковая поверхность, основание, вершина, образующие, ось, высота). Сечения конуса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кониче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ской поверхности, конуса и его </w:t>
            </w: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элементов(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боковой поверхности, основания, вершины, образующих, оси, высоты); сечения конуса.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55,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548 (б), 549 (б), 551 (в)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1C3559">
            <w:pPr>
              <w:shd w:val="clear" w:color="auto" w:fill="FFFFFF"/>
              <w:spacing w:before="1920" w:after="0" w:line="240" w:lineRule="auto"/>
              <w:ind w:hanging="22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1</w:t>
            </w:r>
            <w:r w:rsidR="001C355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2C2CDF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Площадь поверх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Развертка боковой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 конуса.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щадь боковой и полной поверхности конуса.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 на вычис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ление площади боковой и полной поверхности конуса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развертки боковой поверхности кону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са; формулы площади боко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вой и полной поверхности конуса.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56,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558, 560 (б), 562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1C3559" w:rsidP="00396DEC">
            <w:pPr>
              <w:shd w:val="clear" w:color="auto" w:fill="FFFFFF"/>
              <w:spacing w:before="1920" w:after="0" w:line="240" w:lineRule="auto"/>
              <w:ind w:hanging="220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14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8" w:tgtFrame="_blank" w:history="1">
              <w:r w:rsidR="002C2CDF" w:rsidRPr="002C2CDF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school-collection.edu.ru</w:t>
              </w:r>
            </w:hyperlink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Усечен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 конус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Понятия усеченного конуса и его элементов (боковой поверхности, оснований, вершины, образующих, оси, высо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ты). Сечения усеченного конуса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усеченного конуса и его элементов (бо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ковой поверхности, осно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ваний, вершины, образую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щих, оси, высоты); сечения усеченного конуса.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57,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567, 568 (б), 565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54471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</w:t>
            </w:r>
            <w:r w:rsidR="0054471B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013C98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по теме «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Конус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по теме «Конус. Усеченный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нус. Площадь поверхно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сти конуса и усеченного конуса»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конической поверхности, конуса и его элементов, развертки бо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ковой поверхности конуса, усеченного конуса и его элементов; формулы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щади боковой и полной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верхности конуса и усечен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ного конуса; сечения конуса и усеченного конуса.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55-57, 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 по теме «Конус. Усеченный конус.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щадь поверх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 конуса и усеченного конуса» из дополнитель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литера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1C355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="001C355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Сфера и шар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Понятия сферы и шара и их элементов (радиу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са, диаметра). Понятие уравнения поверхности. Вывод уравнения сферы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сферы и шара и их </w:t>
            </w: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элементов(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диуса, диаметра); уравнения поверхности; вывод уравне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ния сферы.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58-59, задачи 573,</w:t>
            </w:r>
          </w:p>
          <w:p w:rsidR="00396DEC" w:rsidRPr="00396DEC" w:rsidRDefault="00396DEC" w:rsidP="00396DEC">
            <w:pPr>
              <w:numPr>
                <w:ilvl w:val="0"/>
                <w:numId w:val="42"/>
              </w:num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(б),</w:t>
            </w:r>
          </w:p>
          <w:p w:rsidR="00396DEC" w:rsidRPr="00396DEC" w:rsidRDefault="00396DEC" w:rsidP="00396DEC">
            <w:pPr>
              <w:numPr>
                <w:ilvl w:val="0"/>
                <w:numId w:val="42"/>
              </w:num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(б),</w:t>
            </w:r>
          </w:p>
          <w:p w:rsidR="00396DEC" w:rsidRPr="00396DEC" w:rsidRDefault="00396DEC" w:rsidP="00396DEC">
            <w:pPr>
              <w:numPr>
                <w:ilvl w:val="0"/>
                <w:numId w:val="42"/>
              </w:numPr>
              <w:tabs>
                <w:tab w:val="left" w:pos="396"/>
              </w:tabs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б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, г)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54471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2C2CDF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Взаимное распо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ложение сферы и плоско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сти. Ка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сательная плоскость к сфере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Три случая взаимного расположения сферы и плоскости. Касатель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плоскость к сфере, точка касания. Свойство и признак касательной плоскости к сфере.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три случая взаим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 расположения сферы и плоскости; понятия каса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тельной плоскости к сфере, точки касания; свойство и признак касательной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скости к сфере с доказатель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ствами.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Матема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тический диктант,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60-61, задачи 587, 584, 589 (а)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2C2CDF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Понятия сферы, опи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санной около много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гранника и вписанной в многогранник. Форму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ла площади сферы. Решение задач на нахожде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площади сферы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сферы, опи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санной около многогран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 и вписанной в много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гранник; формулу площади сферы.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самостоятельное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62,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594, 598, 597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ника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E46FE9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 «Сфера»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Закрепление теорети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ческих знаний по теме.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навыков решения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сферы,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шара и их элементов, урав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нения поверхности, каса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тельной плоскости к сфере, точки касания; свойство и признак касательной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скости к сфере; уравнение сферы; формулу площади сферы.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58-62,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620,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622, 623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05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E46FE9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 много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гранники,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цилиндр,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шар и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понятий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сферы, описанной около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многогранника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впи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санной в многогранник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сферы, опи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санной около многогран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 и вписанной в много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631 (б), 634 (а), 635 (б)из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E46FE9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 многогранники, цилиндр,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шар и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в сферу и опи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около сферы многогранники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639 (а),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641,643 (б)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54471B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  <w:r w:rsidR="00915CA6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</w:t>
            </w:r>
            <w:r w:rsidR="00E46FE9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много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гранники,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цилиндр,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шар и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в сферу и опи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около сферы многогранники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643 (в),644, 646 (а)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A448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448E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обобщаю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щего повторения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Конус и шар»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к контроль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ной работе. Решение задач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цилиндра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его элементов, развертки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боковой поверхности цилин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дра, конуса и его элементов, развертки боковой поверх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 конуса, усеченного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нуса и его элементов, сферы и шара и их элементов, урав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нения поверхности, касатель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плоскости к сфере, точки касания; сечения цилиндра, конуса и усеченного конуса;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подготовительного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варианта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A448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A448E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9" w:tgtFrame="_blank" w:history="1">
              <w:r w:rsidR="002C2CDF" w:rsidRPr="002C2CDF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school-collection.edu.ru</w:t>
              </w:r>
            </w:hyperlink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90E24" w:rsidP="00E46FE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рольная работа 3 </w:t>
            </w:r>
            <w:r w:rsidR="00E46F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«Ц</w:t>
            </w:r>
            <w:r w:rsidR="00396DEC"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илиндр, конус и шар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8A19B2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формулы для вычисления площади боковой и полной поверхности цилиндра, площади боковой и полной поверхности конуса и усечен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 конуса, площади сферы; свойство и признак касатель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плоскости к сфере; урав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нение сферы.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A448E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448E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0E24" w:rsidRDefault="00990E24" w:rsidP="00990E2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396DEC" w:rsidRDefault="00990E2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объема.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рекции знаний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Совершенствование навыков решения задач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вышенного уровня слож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CA6" w:rsidP="008A19B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448E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Глава VII. Объемы тел (23 часа)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прямо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угольного паралле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лепипеда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изуче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нового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Понятие объема. Свой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объемов. Теорема и следствие об объеме прямоугольного парал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лелепипеда. Решение задач на вычисление объема прямоугольного параллелепипеда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объема; свойства объемов; теорему и следствие об объеме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моугольного параллелепи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педа.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тельное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63-64, задачи 648 (б, в), 649 (б), 651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448E7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прямо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угольного паралле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лепипеда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Теорема и следствие об объеме прямоуголь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 параллелепипеда. Решение задач на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числение объема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моугольного параллеле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пипеда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и следствие об объеме прямоугольного параллелепипеда.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64,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658, 652, 653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448E7" w:rsidP="006579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90E2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«Объем прямо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угольного паралле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лепипеда»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числение объема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моугольного параллеле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пипеда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объема; свойства объемов; теорему и следствие об объеме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моугольного параллелепи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педа.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656, 657 (а)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448E7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0" w:tgtFrame="_blank" w:history="1">
              <w:r w:rsidR="002C2CDF" w:rsidRPr="002C2CDF">
                <w:rPr>
                  <w:b/>
                  <w:bCs/>
                  <w:color w:val="0000FF"/>
                  <w:u w:val="single"/>
                </w:rPr>
                <w:t>ege.sdamgia.ru</w:t>
              </w:r>
            </w:hyperlink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прямой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призмы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Теорема об объеме пря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мой призмы. Решение задач на вычисление объема прямой призмы и использование теоре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мы об объеме прямой призмы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прямой призмы с доказа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тельством.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65,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659 (б), 661,663 (а, в)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448E7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Теорема об объеме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линдра. Решение задач на вычисление объема цилиндра и использова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теоремы об объеме цилиндра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цилиндра с доказательст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вом.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66,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666 (б), 668,670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23.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90E2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«Объем прямой призмы и цилин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дра»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числение объема прямой призмы и цилиндра, использование теорем об объеме прямой приз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мы и цилиндра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теоремы об объеме прямой призмы и цилиндра.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665, 669,671 (б, г)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2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Вычис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ление объемов тел с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мощью опреде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ленного интеграла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Основная формула для вычисления объе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мов тел. Решение задач на нахождение объемов тел с помощью опреде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ленного интеграла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основную формулу для вычисления объемов тел.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67, задача 674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клонной призмы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Теорема об объеме 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клонной призмы и ее применение к решению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наклонной призмы с дока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зательством.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68,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679, 681, 683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рамиды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Теорема об объеме пира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миды. Формула объема усеченной пирамиды. 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пирамиды и ее следствия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пирамиды с доказательст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вом; формулу объема усе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ченной пирамиды.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69,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684 (б), 686 (б), 687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6579E1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AE4A4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рамиды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пирамиды и ее следствия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пирамиды; формулу объема усеченной пирамиды.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690, 693, 695 (б)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06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1" w:tgtFrame="_blank" w:history="1">
              <w:r w:rsidR="002C2CDF" w:rsidRPr="002C2CDF">
                <w:rPr>
                  <w:b/>
                  <w:bCs/>
                  <w:color w:val="0000FF"/>
                  <w:u w:val="single"/>
                </w:rPr>
                <w:t>ege.sdamgia.ru</w:t>
              </w:r>
            </w:hyperlink>
          </w:p>
        </w:tc>
      </w:tr>
      <w:tr w:rsidR="00396DEC" w:rsidRPr="00396DEC" w:rsidTr="00915CA6">
        <w:trPr>
          <w:trHeight w:val="11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90E2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«Объем пирами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ды»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пирамиды и ее следствия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пирамиды; формулу объема усеченной пирамиды.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696, 699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5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Теорема об объеме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нуса. Формула объема усеченного конуса. 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конуса и ее следствия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конуса с доказательством; формулу объема усеченного конуса.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70,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701 (в), 703, 705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AE4A4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990E24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теме «Объем конуса»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конуса и ее следствия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конуса; формулу объема усеченного конуса.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70,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707, 709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2" w:tgtFrame="_blank" w:history="1">
              <w:r w:rsidR="002C2CDF" w:rsidRPr="002C2CDF">
                <w:rPr>
                  <w:b/>
                  <w:bCs/>
                  <w:color w:val="0000FF"/>
                  <w:u w:val="single"/>
                </w:rPr>
                <w:t>ege.sdamgia.ru</w:t>
              </w:r>
            </w:hyperlink>
          </w:p>
        </w:tc>
      </w:tr>
      <w:tr w:rsidR="00396DEC" w:rsidRPr="00396DEC" w:rsidTr="00915CA6">
        <w:trPr>
          <w:trHeight w:val="13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обобщаю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щего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вторения по теме «Объем пирамиды и конуса»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 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теоремы об объеме пирамиды и конуса и их следствий. Подготовка к контроль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работе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теоремы об объеме пирамиды и конуса; форму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лы объема усеченной пира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миды и усеченного конуса.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подготови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6579E1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915B38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2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990E2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рольная работа 4</w:t>
            </w:r>
            <w:r w:rsidR="00990E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Объемы тел</w:t>
            </w:r>
            <w:r w:rsidR="007563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 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633A" w:rsidRDefault="0075633A" w:rsidP="0075633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шара</w:t>
            </w:r>
            <w:r w:rsidR="0075633A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изуче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нового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Теорема об объеме шара. 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формулы объема шара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шара с доказательством.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71,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710(6), 712, 713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шарового сегмента, шарово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 слоя и шарово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 сектора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Определения шарового сегмента, шарового слоя и шарового сектора. Формулы для вычис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объемов частей шара. Решение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определения шаро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72,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717, 720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17C17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 шара и его частей. 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формул объема шара и его частей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определения шаро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715, 721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558F2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13" w:tgtFrame="_blank" w:history="1">
              <w:r w:rsidR="006B1BAD" w:rsidRPr="002C2CDF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eastAsia="ru-RU"/>
                </w:rPr>
                <w:t>school-collection.edu.ru</w:t>
              </w:r>
            </w:hyperlink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Площадь сферы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Вывод формулы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щади сферы. Решение задач на нахождение площади сферы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вывод формулы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щади сферы.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П. 73, зада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 723, 724 из учебника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75633A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много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гранники, цилиндр, конус и шар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Комби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ванный урок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и описанные геометрические тела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 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751, 755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915B38" w:rsidP="006579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75633A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много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гранники, цилиндр, конус и шар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на впи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санные и описанные геометрические тела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761, 762 из учеб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обобщаю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щего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вторения по теме «Объем шара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площадь сферы»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 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 Решение задач на 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пользование формул объема шара, его частей и площади сферы. Под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готовка к контрольной работе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теорему об объеме шара; определения шарово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го сегмента, шарового слоя и шарового сектора; форму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лы для вычисления объемов шара и частей шара; форму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лу площади сферы.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подготови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тельного варианта контрольной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75633A" w:rsidP="00396DE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рольная работа 5    «</w:t>
            </w:r>
            <w:r w:rsidR="00396DEC"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Объем шара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площадь сферы</w:t>
            </w:r>
            <w:r w:rsidR="007563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 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теме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200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3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курса стереометрии (13 часов)</w:t>
            </w: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CC2" w:rsidRDefault="00F87CC2" w:rsidP="00F87C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«Парал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лельность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прямых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плоско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стей»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теории о па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раллельности прямых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плоскостей, скрещи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вающихся прямых.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параллель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ных прямых, отрезков, лучей в пространстве; теорему о па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раллельных прямых; лемму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 пересечении плоскости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параллельными прямыми;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теорему о трех параллельных прямых; возможные случаи взаимного расположения прямой и плоскости в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странстве; понятие парал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лельности прямой и плоско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сти; признак параллельности прямой и плоскости. 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«Пер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пендику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лярность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прямых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плоско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стей»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теории о перпендикулярности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прямых и плоскостей,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теоремы о трех перпен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дикулярах. Решение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перпендику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лярных прямых в простран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стве, прямой и плоскости, двух  плоскостей, перпенди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куляра, проведенного из точ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ки к плоскости, и основания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перпендикуляра, наклонной,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проведенной из точки к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скости, и основания наклон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ной, проекции наклонной на плоскость, расстояния от точки до плоскости; связь между наклонной, ее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екцией и перпендикуляром;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ностью к плоскости; признак перпендикулярности прямой и плоскости; теоремы о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скости, перпендикулярной прямой, и о прямой, перпен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дикулярной плоскости; тео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рему о трех перпендикулярах и обратную ей теорему; при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знак перпендикулярности двух плоскостей.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«Пер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пендику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лярность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парал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лельность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прямых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плоскостей»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теории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 двугранном угле. Ре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теорию о двугранном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угле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0F3943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«Декартовы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ординаты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векторы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странстве»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действий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над векторами, простейших задач в координа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тах. Решение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понятия вектора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пространстве, нулевого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вектора, длины ненулевого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вектора; определения кол-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линеарных, равных, компла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нарных векторов; правила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сложения векторов, законы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сложения; два способа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строения разности двух век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торов; правило умножения вектора на число; законы умножения; признак </w:t>
            </w:r>
            <w:proofErr w:type="spellStart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ком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планарности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трех векторов; правило параллелепипеда сложения трех некомпланар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ных векторов; теорему о раз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ложении вектора по трем некомпланарным векторам; понятие координат вектора в данной системе координат; формулу разложения векто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 по координатным векто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рам</w:t>
            </w:r>
            <w:proofErr w:type="spellStart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  <w:lang w:val="en-US"/>
              </w:rPr>
              <w:t>j</w:t>
            </w:r>
            <w:r w:rsidRPr="00396DEC">
              <w:rPr>
                <w:rFonts w:ascii="Times New Roman" w:eastAsia="Arial Unicode MS" w:hAnsi="Times New Roman" w:cs="Times New Roman"/>
                <w:spacing w:val="20"/>
                <w:sz w:val="24"/>
                <w:szCs w:val="24"/>
                <w:shd w:val="clear" w:color="auto" w:fill="FFFFFF"/>
              </w:rPr>
              <w:t>, к\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равных векторов; формулы для на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хождения координат вектора по координатам точек конца и начала вектора, координат середины отрезка, вычис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ления длины вектора по его координатам, расстояния между двумя точками.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D1280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«Декар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товы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ординаты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векторы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 про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странстве»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теории скалярного произведения векторов. Решение задач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понятие скалярного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произведения векторов; две формулы для нахождения скалярного произведения векторов; основные свой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ства скалярного произведения векторов.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D12800" w:rsidP="006579E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6579E1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«Площади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объемы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многогранни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ков»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формул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площадей и объемов многогранников. Реше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задач на нахождение площадей и объемов многогранников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формулы площади бо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ковой поверхности и полной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поверхности пирамиды,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щади боковой поверхности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правильной пирамиды,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щади боковой поверхности усеченной пирамиды, пло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щади поверхности прямой и наклонной призмы; тео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рему и следствие об объеме прямоугольного параллеле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пипеда; теоремы об объеме прямой призмы, пирамиды, усеченной пирамиды. 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опрос,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вторение из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D1280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теме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«Площади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объемы тел вра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формул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площадей и объемов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тел вращения. Решение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 на нахождение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объемов и площадей тел вращения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формулы для вы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числения площади боковой и полной поверхности ци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линдра, площади боковой и полной поверхности ко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нуса и усеченного конуса, площади сферы, объемов шара и частей шара, цилин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дра, конуса и усеченного конуса.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Теоретический опрос,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на по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вторение из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дидактических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D1280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повто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 обоб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щения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Подготовка к контроль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ной работе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метрии.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 по теме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подготови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варианта контрольной работы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Контрольная рабо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та 6(ито</w:t>
            </w: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говая)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 конт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роля ЗУН учащих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знаний, уме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 и навыков по курсу стереометрии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метрии.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 нет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08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7CC2" w:rsidRDefault="00F87CC2" w:rsidP="00F87CC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изученного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ч по мате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риалам ЕГЭ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метрии.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 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Три-четыре</w:t>
            </w:r>
          </w:p>
          <w:p w:rsidR="00396DEC" w:rsidRPr="00396DEC" w:rsidRDefault="00396DEC" w:rsidP="006B1B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задачи  по мате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риалам ЕГЭ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 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ч по мате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риалам ЕГЭ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метрии. </w:t>
            </w: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Три-четыре</w:t>
            </w:r>
          </w:p>
          <w:p w:rsidR="00396DEC" w:rsidRPr="00396DEC" w:rsidRDefault="006B1BAD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 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мате</w:t>
            </w:r>
            <w:r w:rsidR="00396DEC"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риалам ЕГЭ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ления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изучен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Решение задач 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ма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териалам ЕГЭ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стереометрии.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Одна-две</w:t>
            </w:r>
          </w:p>
          <w:p w:rsidR="00396DEC" w:rsidRPr="00396DEC" w:rsidRDefault="00396DEC" w:rsidP="006B1B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 уровня 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№16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териалам ЕГЭ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96DEC" w:rsidRPr="00396DEC" w:rsidTr="00915CA6">
        <w:trPr>
          <w:trHeight w:val="14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Урок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Закрепления изученного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Работа над ошибками.</w:t>
            </w:r>
          </w:p>
          <w:p w:rsidR="00396DEC" w:rsidRPr="00396DEC" w:rsidRDefault="00396DEC" w:rsidP="00396DEC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 по ма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териалам ЕГЭ (уро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вень С4)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основной теоретиче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ский материал курса стерео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метрии.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Уметь: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решать задачи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Проверка домашнего</w:t>
            </w:r>
          </w:p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задания, са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мостоятель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ное решение задач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6DEC" w:rsidRPr="00396DEC" w:rsidRDefault="00396DEC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Одна-две</w:t>
            </w:r>
          </w:p>
          <w:p w:rsidR="00396DEC" w:rsidRPr="00396DEC" w:rsidRDefault="00396DEC" w:rsidP="006B1BA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задачи уровня </w:t>
            </w:r>
            <w:r w:rsidR="006B1BAD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№16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ма</w:t>
            </w:r>
            <w:r w:rsidRPr="00396DEC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териалам ЕГЭ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706BB0" w:rsidP="00396DE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C27C9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DEC" w:rsidRPr="00396DEC" w:rsidRDefault="00396DEC" w:rsidP="00396DEC">
            <w:pPr>
              <w:spacing w:after="0" w:line="240" w:lineRule="auto"/>
              <w:ind w:left="60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96DEC" w:rsidRPr="00396DEC" w:rsidRDefault="00396DEC" w:rsidP="00396DEC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  <w:sectPr w:rsidR="00396DEC" w:rsidRPr="00396DEC" w:rsidSect="00915CA6">
          <w:type w:val="continuous"/>
          <w:pgSz w:w="16837" w:h="11905" w:orient="landscape"/>
          <w:pgMar w:top="709" w:right="2245" w:bottom="568" w:left="1134" w:header="0" w:footer="6" w:gutter="0"/>
          <w:cols w:space="720"/>
        </w:sectPr>
      </w:pPr>
    </w:p>
    <w:p w:rsidR="001508A8" w:rsidRDefault="001508A8"/>
    <w:sectPr w:rsidR="001508A8" w:rsidSect="00915CA6">
      <w:type w:val="continuous"/>
      <w:pgSz w:w="16838" w:h="11906" w:orient="landscape"/>
      <w:pgMar w:top="851" w:right="1103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9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449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92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69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4">
    <w:nsid w:val="0000001F"/>
    <w:multiLevelType w:val="multilevel"/>
    <w:tmpl w:val="00000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5">
    <w:nsid w:val="00000021"/>
    <w:multiLevelType w:val="multilevel"/>
    <w:tmpl w:val="000000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</w:abstractNum>
  <w:abstractNum w:abstractNumId="16">
    <w:nsid w:val="00000023"/>
    <w:multiLevelType w:val="multilevel"/>
    <w:tmpl w:val="000000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8">
    <w:nsid w:val="00000027"/>
    <w:multiLevelType w:val="multilevel"/>
    <w:tmpl w:val="000000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7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7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9">
    <w:nsid w:val="00000029"/>
    <w:multiLevelType w:val="multilevel"/>
    <w:tmpl w:val="000000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0">
    <w:nsid w:val="0000002B"/>
    <w:multiLevelType w:val="multilevel"/>
    <w:tmpl w:val="0000002A"/>
    <w:lvl w:ilvl="0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577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1">
    <w:nsid w:val="0000002D"/>
    <w:multiLevelType w:val="multilevel"/>
    <w:tmpl w:val="000000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22">
    <w:nsid w:val="0000002F"/>
    <w:multiLevelType w:val="multilevel"/>
    <w:tmpl w:val="00000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91"/>
    </w:lvlOverride>
    <w:lvlOverride w:ilvl="1">
      <w:startOverride w:val="291"/>
    </w:lvlOverride>
    <w:lvlOverride w:ilvl="2">
      <w:startOverride w:val="291"/>
    </w:lvlOverride>
    <w:lvlOverride w:ilvl="3">
      <w:startOverride w:val="291"/>
    </w:lvlOverride>
    <w:lvlOverride w:ilvl="4">
      <w:startOverride w:val="291"/>
    </w:lvlOverride>
    <w:lvlOverride w:ilvl="5">
      <w:startOverride w:val="291"/>
    </w:lvlOverride>
    <w:lvlOverride w:ilvl="6">
      <w:startOverride w:val="291"/>
    </w:lvlOverride>
    <w:lvlOverride w:ilvl="7">
      <w:startOverride w:val="291"/>
    </w:lvlOverride>
    <w:lvlOverride w:ilvl="8">
      <w:startOverride w:val="29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449"/>
    </w:lvlOverride>
    <w:lvlOverride w:ilvl="1">
      <w:startOverride w:val="449"/>
    </w:lvlOverride>
    <w:lvlOverride w:ilvl="2">
      <w:startOverride w:val="449"/>
    </w:lvlOverride>
    <w:lvlOverride w:ilvl="3">
      <w:startOverride w:val="449"/>
    </w:lvlOverride>
    <w:lvlOverride w:ilvl="4">
      <w:startOverride w:val="449"/>
    </w:lvlOverride>
    <w:lvlOverride w:ilvl="5">
      <w:startOverride w:val="449"/>
    </w:lvlOverride>
    <w:lvlOverride w:ilvl="6">
      <w:startOverride w:val="449"/>
    </w:lvlOverride>
    <w:lvlOverride w:ilvl="7">
      <w:startOverride w:val="449"/>
    </w:lvlOverride>
    <w:lvlOverride w:ilvl="8">
      <w:startOverride w:val="449"/>
    </w:lvlOverride>
  </w:num>
  <w:num w:numId="13">
    <w:abstractNumId w:val="6"/>
  </w:num>
  <w:num w:numId="14">
    <w:abstractNumId w:val="6"/>
    <w:lvlOverride w:ilvl="0">
      <w:startOverride w:val="592"/>
    </w:lvlOverride>
    <w:lvlOverride w:ilvl="1">
      <w:startOverride w:val="592"/>
    </w:lvlOverride>
    <w:lvlOverride w:ilvl="2">
      <w:startOverride w:val="592"/>
    </w:lvlOverride>
    <w:lvlOverride w:ilvl="3">
      <w:startOverride w:val="592"/>
    </w:lvlOverride>
    <w:lvlOverride w:ilvl="4">
      <w:startOverride w:val="592"/>
    </w:lvlOverride>
    <w:lvlOverride w:ilvl="5">
      <w:startOverride w:val="592"/>
    </w:lvlOverride>
    <w:lvlOverride w:ilvl="6">
      <w:startOverride w:val="592"/>
    </w:lvlOverride>
    <w:lvlOverride w:ilvl="7">
      <w:startOverride w:val="592"/>
    </w:lvlOverride>
    <w:lvlOverride w:ilvl="8">
      <w:startOverride w:val="592"/>
    </w:lvlOverride>
  </w:num>
  <w:num w:numId="15">
    <w:abstractNumId w:val="7"/>
  </w:num>
  <w:num w:numId="16">
    <w:abstractNumId w:val="7"/>
    <w:lvlOverride w:ilvl="0">
      <w:startOverride w:val="693"/>
    </w:lvlOverride>
    <w:lvlOverride w:ilvl="1">
      <w:startOverride w:val="693"/>
    </w:lvlOverride>
    <w:lvlOverride w:ilvl="2">
      <w:startOverride w:val="693"/>
    </w:lvlOverride>
    <w:lvlOverride w:ilvl="3">
      <w:startOverride w:val="693"/>
    </w:lvlOverride>
    <w:lvlOverride w:ilvl="4">
      <w:startOverride w:val="693"/>
    </w:lvlOverride>
    <w:lvlOverride w:ilvl="5">
      <w:startOverride w:val="693"/>
    </w:lvlOverride>
    <w:lvlOverride w:ilvl="6">
      <w:startOverride w:val="693"/>
    </w:lvlOverride>
    <w:lvlOverride w:ilvl="7">
      <w:startOverride w:val="693"/>
    </w:lvlOverride>
    <w:lvlOverride w:ilvl="8">
      <w:startOverride w:val="693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7"/>
    </w:lvlOverride>
    <w:lvlOverride w:ilvl="8">
      <w:startOverride w:val="7"/>
    </w:lvlOverride>
  </w:num>
  <w:num w:numId="39">
    <w:abstractNumId w:val="19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577"/>
    </w:lvlOverride>
    <w:lvlOverride w:ilvl="1">
      <w:startOverride w:val="577"/>
    </w:lvlOverride>
    <w:lvlOverride w:ilvl="2">
      <w:startOverride w:val="577"/>
    </w:lvlOverride>
    <w:lvlOverride w:ilvl="3">
      <w:startOverride w:val="577"/>
    </w:lvlOverride>
    <w:lvlOverride w:ilvl="4">
      <w:startOverride w:val="577"/>
    </w:lvlOverride>
    <w:lvlOverride w:ilvl="5">
      <w:startOverride w:val="577"/>
    </w:lvlOverride>
    <w:lvlOverride w:ilvl="6">
      <w:startOverride w:val="577"/>
    </w:lvlOverride>
    <w:lvlOverride w:ilvl="7">
      <w:startOverride w:val="577"/>
    </w:lvlOverride>
    <w:lvlOverride w:ilvl="8">
      <w:startOverride w:val="577"/>
    </w:lvlOverride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CEC"/>
    <w:rsid w:val="00013C98"/>
    <w:rsid w:val="00022A15"/>
    <w:rsid w:val="000930A1"/>
    <w:rsid w:val="000C5250"/>
    <w:rsid w:val="000F3943"/>
    <w:rsid w:val="001508A8"/>
    <w:rsid w:val="001C3559"/>
    <w:rsid w:val="00271FD3"/>
    <w:rsid w:val="002C2CDF"/>
    <w:rsid w:val="00306864"/>
    <w:rsid w:val="003558F2"/>
    <w:rsid w:val="00371CEC"/>
    <w:rsid w:val="00396DEC"/>
    <w:rsid w:val="003F08B0"/>
    <w:rsid w:val="00421501"/>
    <w:rsid w:val="00431DDF"/>
    <w:rsid w:val="0054471B"/>
    <w:rsid w:val="006579E1"/>
    <w:rsid w:val="006B1BAD"/>
    <w:rsid w:val="00706BB0"/>
    <w:rsid w:val="0075633A"/>
    <w:rsid w:val="008A19B2"/>
    <w:rsid w:val="00915B38"/>
    <w:rsid w:val="00915CA6"/>
    <w:rsid w:val="00990E24"/>
    <w:rsid w:val="009A2F48"/>
    <w:rsid w:val="00A448E7"/>
    <w:rsid w:val="00A7379A"/>
    <w:rsid w:val="00AE4A48"/>
    <w:rsid w:val="00B06D49"/>
    <w:rsid w:val="00B970A6"/>
    <w:rsid w:val="00BE5D1D"/>
    <w:rsid w:val="00BF3451"/>
    <w:rsid w:val="00C17C17"/>
    <w:rsid w:val="00C27C92"/>
    <w:rsid w:val="00CB553F"/>
    <w:rsid w:val="00D12800"/>
    <w:rsid w:val="00E46FE9"/>
    <w:rsid w:val="00F8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7FF5C-EAA6-47D0-B91F-8AA01592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49"/>
  </w:style>
  <w:style w:type="paragraph" w:styleId="1">
    <w:name w:val="heading 1"/>
    <w:basedOn w:val="a"/>
    <w:next w:val="a"/>
    <w:link w:val="10"/>
    <w:uiPriority w:val="9"/>
    <w:qFormat/>
    <w:rsid w:val="00396DE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D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6DEC"/>
  </w:style>
  <w:style w:type="character" w:customStyle="1" w:styleId="apple-converted-space">
    <w:name w:val="apple-converted-space"/>
    <w:basedOn w:val="a0"/>
    <w:rsid w:val="00396DEC"/>
  </w:style>
  <w:style w:type="table" w:styleId="a3">
    <w:name w:val="Table Grid"/>
    <w:basedOn w:val="a1"/>
    <w:uiPriority w:val="59"/>
    <w:rsid w:val="00396D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uiPriority w:val="99"/>
    <w:semiHidden/>
    <w:unhideWhenUsed/>
    <w:rsid w:val="00396DEC"/>
    <w:rPr>
      <w:color w:val="800080"/>
      <w:u w:val="single"/>
    </w:rPr>
  </w:style>
  <w:style w:type="character" w:customStyle="1" w:styleId="12">
    <w:name w:val="Оглавление 1 Знак"/>
    <w:link w:val="13"/>
    <w:uiPriority w:val="99"/>
    <w:semiHidden/>
    <w:locked/>
    <w:rsid w:val="00396DE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13">
    <w:name w:val="toc 1"/>
    <w:basedOn w:val="a"/>
    <w:next w:val="a"/>
    <w:link w:val="12"/>
    <w:autoRedefine/>
    <w:uiPriority w:val="99"/>
    <w:semiHidden/>
    <w:unhideWhenUsed/>
    <w:rsid w:val="00396DEC"/>
    <w:pPr>
      <w:shd w:val="clear" w:color="auto" w:fill="FFFFFF"/>
      <w:spacing w:after="0" w:line="226" w:lineRule="exact"/>
      <w:ind w:firstLine="46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a5">
    <w:name w:val="Верхний колонтитул Знак"/>
    <w:link w:val="a6"/>
    <w:uiPriority w:val="99"/>
    <w:semiHidden/>
    <w:rsid w:val="00396DE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396DE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4">
    <w:name w:val="Верхний колонтитул Знак1"/>
    <w:basedOn w:val="a0"/>
    <w:uiPriority w:val="99"/>
    <w:semiHidden/>
    <w:rsid w:val="00396DEC"/>
  </w:style>
  <w:style w:type="paragraph" w:styleId="a7">
    <w:name w:val="footer"/>
    <w:basedOn w:val="a"/>
    <w:link w:val="a8"/>
    <w:uiPriority w:val="99"/>
    <w:semiHidden/>
    <w:unhideWhenUsed/>
    <w:rsid w:val="00396DEC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96DE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ody Text"/>
    <w:basedOn w:val="a"/>
    <w:link w:val="15"/>
    <w:uiPriority w:val="99"/>
    <w:unhideWhenUsed/>
    <w:rsid w:val="00396DEC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396DEC"/>
  </w:style>
  <w:style w:type="character" w:customStyle="1" w:styleId="15">
    <w:name w:val="Основной текст Знак1"/>
    <w:link w:val="a9"/>
    <w:uiPriority w:val="99"/>
    <w:locked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ab">
    <w:name w:val="Сноска_"/>
    <w:link w:val="16"/>
    <w:uiPriority w:val="99"/>
    <w:locked/>
    <w:rsid w:val="00396DE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6">
    <w:name w:val="Сноска1"/>
    <w:basedOn w:val="a"/>
    <w:link w:val="ab"/>
    <w:uiPriority w:val="99"/>
    <w:rsid w:val="00396DEC"/>
    <w:pPr>
      <w:shd w:val="clear" w:color="auto" w:fill="FFFFFF"/>
      <w:spacing w:after="0" w:line="182" w:lineRule="exact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7">
    <w:name w:val="Заголовок №1_"/>
    <w:link w:val="110"/>
    <w:uiPriority w:val="99"/>
    <w:locked/>
    <w:rsid w:val="00396DEC"/>
    <w:rPr>
      <w:rFonts w:ascii="Tahoma" w:hAnsi="Tahoma" w:cs="Tahoma"/>
      <w:spacing w:val="50"/>
      <w:sz w:val="136"/>
      <w:szCs w:val="136"/>
      <w:shd w:val="clear" w:color="auto" w:fill="FFFFFF"/>
    </w:rPr>
  </w:style>
  <w:style w:type="paragraph" w:customStyle="1" w:styleId="110">
    <w:name w:val="Заголовок №11"/>
    <w:basedOn w:val="a"/>
    <w:link w:val="17"/>
    <w:uiPriority w:val="99"/>
    <w:rsid w:val="00396DEC"/>
    <w:pPr>
      <w:shd w:val="clear" w:color="auto" w:fill="FFFFFF"/>
      <w:spacing w:after="0" w:line="240" w:lineRule="atLeast"/>
      <w:outlineLvl w:val="0"/>
    </w:pPr>
    <w:rPr>
      <w:rFonts w:ascii="Tahoma" w:hAnsi="Tahoma" w:cs="Tahoma"/>
      <w:spacing w:val="50"/>
      <w:sz w:val="136"/>
      <w:szCs w:val="136"/>
    </w:rPr>
  </w:style>
  <w:style w:type="character" w:customStyle="1" w:styleId="2">
    <w:name w:val="Основной текст (2)_"/>
    <w:link w:val="21"/>
    <w:uiPriority w:val="99"/>
    <w:locked/>
    <w:rsid w:val="00396DEC"/>
    <w:rPr>
      <w:rFonts w:ascii="Arial Black" w:hAnsi="Arial Black" w:cs="Arial Black"/>
      <w:spacing w:val="-10"/>
      <w:sz w:val="60"/>
      <w:szCs w:val="6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96DEC"/>
    <w:pPr>
      <w:shd w:val="clear" w:color="auto" w:fill="FFFFFF"/>
      <w:spacing w:after="0" w:line="240" w:lineRule="atLeast"/>
    </w:pPr>
    <w:rPr>
      <w:rFonts w:ascii="Arial Black" w:hAnsi="Arial Black" w:cs="Arial Black"/>
      <w:spacing w:val="-10"/>
      <w:sz w:val="60"/>
      <w:szCs w:val="60"/>
    </w:rPr>
  </w:style>
  <w:style w:type="character" w:customStyle="1" w:styleId="3">
    <w:name w:val="Заголовок №3_"/>
    <w:link w:val="30"/>
    <w:uiPriority w:val="99"/>
    <w:locked/>
    <w:rsid w:val="00396DEC"/>
    <w:rPr>
      <w:rFonts w:ascii="Microsoft Sans Serif" w:hAnsi="Microsoft Sans Serif" w:cs="Microsoft Sans Serif"/>
      <w:spacing w:val="30"/>
      <w:sz w:val="73"/>
      <w:szCs w:val="7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96DEC"/>
    <w:pPr>
      <w:shd w:val="clear" w:color="auto" w:fill="FFFFFF"/>
      <w:spacing w:after="0" w:line="240" w:lineRule="atLeast"/>
      <w:outlineLvl w:val="2"/>
    </w:pPr>
    <w:rPr>
      <w:rFonts w:ascii="Microsoft Sans Serif" w:hAnsi="Microsoft Sans Serif" w:cs="Microsoft Sans Serif"/>
      <w:spacing w:val="30"/>
      <w:sz w:val="73"/>
      <w:szCs w:val="73"/>
    </w:rPr>
  </w:style>
  <w:style w:type="character" w:customStyle="1" w:styleId="31">
    <w:name w:val="Основной текст (3)_"/>
    <w:link w:val="32"/>
    <w:uiPriority w:val="99"/>
    <w:locked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96DEC"/>
    <w:pPr>
      <w:shd w:val="clear" w:color="auto" w:fill="FFFFFF"/>
      <w:spacing w:after="180" w:line="240" w:lineRule="atLeast"/>
    </w:pPr>
    <w:rPr>
      <w:rFonts w:ascii="Tahoma" w:hAnsi="Tahoma" w:cs="Tahoma"/>
      <w:b/>
      <w:bCs/>
      <w:sz w:val="26"/>
      <w:szCs w:val="26"/>
    </w:rPr>
  </w:style>
  <w:style w:type="character" w:customStyle="1" w:styleId="20">
    <w:name w:val="Заголовок №2_"/>
    <w:link w:val="210"/>
    <w:uiPriority w:val="99"/>
    <w:locked/>
    <w:rsid w:val="00396DEC"/>
    <w:rPr>
      <w:rFonts w:ascii="Arial Black" w:hAnsi="Arial Black" w:cs="Arial Black"/>
      <w:noProof/>
      <w:sz w:val="133"/>
      <w:szCs w:val="133"/>
      <w:shd w:val="clear" w:color="auto" w:fill="FFFFFF"/>
    </w:rPr>
  </w:style>
  <w:style w:type="paragraph" w:customStyle="1" w:styleId="210">
    <w:name w:val="Заголовок №21"/>
    <w:basedOn w:val="a"/>
    <w:link w:val="20"/>
    <w:uiPriority w:val="99"/>
    <w:rsid w:val="00396DEC"/>
    <w:pPr>
      <w:shd w:val="clear" w:color="auto" w:fill="FFFFFF"/>
      <w:spacing w:after="0" w:line="240" w:lineRule="atLeast"/>
      <w:outlineLvl w:val="1"/>
    </w:pPr>
    <w:rPr>
      <w:rFonts w:ascii="Arial Black" w:hAnsi="Arial Black" w:cs="Arial Black"/>
      <w:noProof/>
      <w:sz w:val="133"/>
      <w:szCs w:val="133"/>
    </w:rPr>
  </w:style>
  <w:style w:type="character" w:customStyle="1" w:styleId="5">
    <w:name w:val="Основной текст (5)_"/>
    <w:link w:val="50"/>
    <w:uiPriority w:val="99"/>
    <w:locked/>
    <w:rsid w:val="00396DEC"/>
    <w:rPr>
      <w:rFonts w:ascii="Microsoft Sans Serif" w:hAnsi="Microsoft Sans Serif" w:cs="Microsoft Sans Serif"/>
      <w:b/>
      <w:bCs/>
      <w:sz w:val="49"/>
      <w:szCs w:val="49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96DEC"/>
    <w:pPr>
      <w:shd w:val="clear" w:color="auto" w:fill="FFFFFF"/>
      <w:spacing w:after="0" w:line="240" w:lineRule="atLeast"/>
    </w:pPr>
    <w:rPr>
      <w:rFonts w:ascii="Microsoft Sans Serif" w:hAnsi="Microsoft Sans Serif" w:cs="Microsoft Sans Serif"/>
      <w:b/>
      <w:bCs/>
      <w:sz w:val="49"/>
      <w:szCs w:val="49"/>
    </w:rPr>
  </w:style>
  <w:style w:type="character" w:customStyle="1" w:styleId="4">
    <w:name w:val="Заголовок №4_"/>
    <w:link w:val="40"/>
    <w:uiPriority w:val="99"/>
    <w:locked/>
    <w:rsid w:val="00396DEC"/>
    <w:rPr>
      <w:rFonts w:ascii="Arial Black" w:hAnsi="Arial Black" w:cs="Arial Black"/>
      <w:spacing w:val="-10"/>
      <w:sz w:val="60"/>
      <w:szCs w:val="60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96DEC"/>
    <w:pPr>
      <w:shd w:val="clear" w:color="auto" w:fill="FFFFFF"/>
      <w:spacing w:after="3300" w:line="898" w:lineRule="exact"/>
      <w:jc w:val="center"/>
      <w:outlineLvl w:val="3"/>
    </w:pPr>
    <w:rPr>
      <w:rFonts w:ascii="Arial Black" w:hAnsi="Arial Black" w:cs="Arial Black"/>
      <w:spacing w:val="-10"/>
      <w:sz w:val="60"/>
      <w:szCs w:val="60"/>
    </w:rPr>
  </w:style>
  <w:style w:type="character" w:customStyle="1" w:styleId="41">
    <w:name w:val="Основной текст (4)_"/>
    <w:link w:val="42"/>
    <w:uiPriority w:val="99"/>
    <w:locked/>
    <w:rsid w:val="00396DEC"/>
    <w:rPr>
      <w:rFonts w:ascii="Arial Black" w:hAnsi="Arial Black" w:cs="Arial Black"/>
      <w:spacing w:val="-60"/>
      <w:sz w:val="93"/>
      <w:szCs w:val="9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396DEC"/>
    <w:pPr>
      <w:shd w:val="clear" w:color="auto" w:fill="FFFFFF"/>
      <w:spacing w:before="3300" w:after="1920" w:line="240" w:lineRule="atLeast"/>
    </w:pPr>
    <w:rPr>
      <w:rFonts w:ascii="Arial Black" w:hAnsi="Arial Black" w:cs="Arial Black"/>
      <w:spacing w:val="-60"/>
      <w:sz w:val="93"/>
      <w:szCs w:val="93"/>
    </w:rPr>
  </w:style>
  <w:style w:type="character" w:customStyle="1" w:styleId="6">
    <w:name w:val="Основной текст (6)_"/>
    <w:link w:val="60"/>
    <w:uiPriority w:val="99"/>
    <w:locked/>
    <w:rsid w:val="00396DE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96DEC"/>
    <w:pPr>
      <w:shd w:val="clear" w:color="auto" w:fill="FFFFFF"/>
      <w:spacing w:before="120" w:after="0" w:line="192" w:lineRule="exact"/>
      <w:ind w:firstLine="400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_"/>
    <w:link w:val="71"/>
    <w:uiPriority w:val="99"/>
    <w:locked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96DEC"/>
    <w:pPr>
      <w:shd w:val="clear" w:color="auto" w:fill="FFFFFF"/>
      <w:spacing w:before="900" w:after="480" w:line="240" w:lineRule="atLeas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8">
    <w:name w:val="Основной текст (8)_"/>
    <w:link w:val="80"/>
    <w:uiPriority w:val="99"/>
    <w:locked/>
    <w:rsid w:val="00396DE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96DEC"/>
    <w:pPr>
      <w:shd w:val="clear" w:color="auto" w:fill="FFFFFF"/>
      <w:spacing w:before="300" w:after="1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1">
    <w:name w:val="Заголовок №6_"/>
    <w:link w:val="62"/>
    <w:uiPriority w:val="99"/>
    <w:locked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396DEC"/>
    <w:pPr>
      <w:shd w:val="clear" w:color="auto" w:fill="FFFFFF"/>
      <w:spacing w:after="0" w:line="240" w:lineRule="atLeast"/>
      <w:outlineLvl w:val="5"/>
    </w:pPr>
    <w:rPr>
      <w:rFonts w:ascii="Tahoma" w:hAnsi="Tahoma" w:cs="Tahoma"/>
      <w:b/>
      <w:bCs/>
      <w:sz w:val="26"/>
      <w:szCs w:val="26"/>
    </w:rPr>
  </w:style>
  <w:style w:type="character" w:customStyle="1" w:styleId="ac">
    <w:name w:val="Колонтитул_"/>
    <w:link w:val="ad"/>
    <w:uiPriority w:val="99"/>
    <w:locked/>
    <w:rsid w:val="00396DE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uiPriority w:val="99"/>
    <w:rsid w:val="00396DE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51">
    <w:name w:val="Заголовок №5_"/>
    <w:link w:val="52"/>
    <w:uiPriority w:val="99"/>
    <w:locked/>
    <w:rsid w:val="00396DEC"/>
    <w:rPr>
      <w:rFonts w:ascii="Arial Black" w:hAnsi="Arial Black" w:cs="Arial Black"/>
      <w:sz w:val="40"/>
      <w:szCs w:val="40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396DEC"/>
    <w:pPr>
      <w:shd w:val="clear" w:color="auto" w:fill="FFFFFF"/>
      <w:spacing w:after="2820" w:line="240" w:lineRule="atLeast"/>
      <w:outlineLvl w:val="4"/>
    </w:pPr>
    <w:rPr>
      <w:rFonts w:ascii="Arial Black" w:hAnsi="Arial Black" w:cs="Arial Black"/>
      <w:sz w:val="40"/>
      <w:szCs w:val="40"/>
    </w:rPr>
  </w:style>
  <w:style w:type="character" w:customStyle="1" w:styleId="81">
    <w:name w:val="Заголовок №8_"/>
    <w:link w:val="82"/>
    <w:uiPriority w:val="99"/>
    <w:locked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2">
    <w:name w:val="Заголовок №8"/>
    <w:basedOn w:val="a"/>
    <w:link w:val="81"/>
    <w:uiPriority w:val="99"/>
    <w:rsid w:val="00396DEC"/>
    <w:pPr>
      <w:shd w:val="clear" w:color="auto" w:fill="FFFFFF"/>
      <w:spacing w:after="0" w:line="226" w:lineRule="exact"/>
      <w:ind w:hanging="220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9">
    <w:name w:val="Основной текст (9)_"/>
    <w:link w:val="91"/>
    <w:uiPriority w:val="99"/>
    <w:locked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396DEC"/>
    <w:pPr>
      <w:shd w:val="clear" w:color="auto" w:fill="FFFFFF"/>
      <w:spacing w:after="0" w:line="226" w:lineRule="exact"/>
      <w:ind w:hanging="20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1">
    <w:name w:val="Основной текст (11)_"/>
    <w:link w:val="1110"/>
    <w:uiPriority w:val="99"/>
    <w:locked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396DEC"/>
    <w:pPr>
      <w:shd w:val="clear" w:color="auto" w:fill="FFFFFF"/>
      <w:spacing w:after="0" w:line="240" w:lineRule="atLeast"/>
      <w:ind w:hanging="220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link w:val="101"/>
    <w:uiPriority w:val="99"/>
    <w:locked/>
    <w:rsid w:val="00396DE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20">
    <w:name w:val="Основной текст (12)_"/>
    <w:link w:val="121"/>
    <w:uiPriority w:val="99"/>
    <w:locked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30">
    <w:name w:val="Основной текст (13)_"/>
    <w:link w:val="131"/>
    <w:uiPriority w:val="99"/>
    <w:locked/>
    <w:rsid w:val="00396DEC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396DEC"/>
    <w:pPr>
      <w:shd w:val="clear" w:color="auto" w:fill="FFFFFF"/>
      <w:spacing w:after="60" w:line="274" w:lineRule="exact"/>
      <w:ind w:hanging="540"/>
      <w:jc w:val="center"/>
    </w:pPr>
    <w:rPr>
      <w:rFonts w:ascii="Tahoma" w:hAnsi="Tahoma" w:cs="Tahoma"/>
      <w:b/>
      <w:bCs/>
      <w:sz w:val="21"/>
      <w:szCs w:val="21"/>
    </w:rPr>
  </w:style>
  <w:style w:type="character" w:customStyle="1" w:styleId="70">
    <w:name w:val="Заголовок №7_"/>
    <w:link w:val="72"/>
    <w:uiPriority w:val="99"/>
    <w:locked/>
    <w:rsid w:val="00396DEC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72">
    <w:name w:val="Заголовок №7"/>
    <w:basedOn w:val="a"/>
    <w:link w:val="70"/>
    <w:uiPriority w:val="99"/>
    <w:rsid w:val="00396DEC"/>
    <w:pPr>
      <w:shd w:val="clear" w:color="auto" w:fill="FFFFFF"/>
      <w:spacing w:before="180" w:after="0" w:line="274" w:lineRule="exact"/>
      <w:ind w:hanging="1540"/>
      <w:jc w:val="both"/>
      <w:outlineLvl w:val="6"/>
    </w:pPr>
    <w:rPr>
      <w:rFonts w:ascii="Tahoma" w:hAnsi="Tahoma" w:cs="Tahoma"/>
      <w:b/>
      <w:bCs/>
      <w:sz w:val="21"/>
      <w:szCs w:val="21"/>
    </w:rPr>
  </w:style>
  <w:style w:type="character" w:customStyle="1" w:styleId="ae">
    <w:name w:val="Подпись к картинке_"/>
    <w:link w:val="18"/>
    <w:uiPriority w:val="99"/>
    <w:locked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18">
    <w:name w:val="Подпись к картинке1"/>
    <w:basedOn w:val="a"/>
    <w:link w:val="ae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140">
    <w:name w:val="Основной текст (14)_"/>
    <w:link w:val="141"/>
    <w:uiPriority w:val="99"/>
    <w:locked/>
    <w:rsid w:val="00396DEC"/>
    <w:rPr>
      <w:rFonts w:ascii="Arial Black" w:hAnsi="Arial Black" w:cs="Arial Black"/>
      <w:sz w:val="40"/>
      <w:szCs w:val="4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396DEC"/>
    <w:pPr>
      <w:shd w:val="clear" w:color="auto" w:fill="FFFFFF"/>
      <w:spacing w:after="2820" w:line="240" w:lineRule="atLeast"/>
    </w:pPr>
    <w:rPr>
      <w:rFonts w:ascii="Arial Black" w:hAnsi="Arial Black" w:cs="Arial Black"/>
      <w:sz w:val="40"/>
      <w:szCs w:val="40"/>
    </w:rPr>
  </w:style>
  <w:style w:type="character" w:customStyle="1" w:styleId="150">
    <w:name w:val="Основной текст (15)_"/>
    <w:link w:val="151"/>
    <w:uiPriority w:val="99"/>
    <w:locked/>
    <w:rsid w:val="00396DEC"/>
    <w:rPr>
      <w:rFonts w:ascii="Garamond" w:hAnsi="Garamond" w:cs="Garamond"/>
      <w:noProof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396DEC"/>
    <w:pPr>
      <w:shd w:val="clear" w:color="auto" w:fill="FFFFFF"/>
      <w:spacing w:before="540" w:after="0" w:line="240" w:lineRule="atLeast"/>
    </w:pPr>
    <w:rPr>
      <w:rFonts w:ascii="Garamond" w:hAnsi="Garamond" w:cs="Garamond"/>
      <w:noProof/>
      <w:sz w:val="8"/>
      <w:szCs w:val="8"/>
    </w:rPr>
  </w:style>
  <w:style w:type="character" w:customStyle="1" w:styleId="160">
    <w:name w:val="Основной текст (16)_"/>
    <w:link w:val="161"/>
    <w:uiPriority w:val="99"/>
    <w:locked/>
    <w:rsid w:val="00396DEC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396DEC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sz w:val="14"/>
      <w:szCs w:val="14"/>
    </w:rPr>
  </w:style>
  <w:style w:type="character" w:customStyle="1" w:styleId="170">
    <w:name w:val="Основной текст (17)_"/>
    <w:link w:val="171"/>
    <w:uiPriority w:val="99"/>
    <w:locked/>
    <w:rsid w:val="00396DEC"/>
    <w:rPr>
      <w:rFonts w:ascii="Arial Black" w:hAnsi="Arial Black" w:cs="Arial Black"/>
      <w:noProof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396DEC"/>
    <w:pPr>
      <w:shd w:val="clear" w:color="auto" w:fill="FFFFFF"/>
      <w:spacing w:after="0" w:line="240" w:lineRule="atLeast"/>
    </w:pPr>
    <w:rPr>
      <w:rFonts w:ascii="Arial Black" w:hAnsi="Arial Black" w:cs="Arial Black"/>
      <w:noProof/>
      <w:sz w:val="8"/>
      <w:szCs w:val="8"/>
    </w:rPr>
  </w:style>
  <w:style w:type="character" w:customStyle="1" w:styleId="180">
    <w:name w:val="Основной текст (18)_"/>
    <w:link w:val="181"/>
    <w:uiPriority w:val="99"/>
    <w:locked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396DEC"/>
    <w:pPr>
      <w:shd w:val="clear" w:color="auto" w:fill="FFFFFF"/>
      <w:spacing w:after="0" w:line="461" w:lineRule="exact"/>
      <w:ind w:firstLine="340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9">
    <w:name w:val="Основной текст (19)_"/>
    <w:link w:val="190"/>
    <w:uiPriority w:val="99"/>
    <w:locked/>
    <w:rsid w:val="00396DEC"/>
    <w:rPr>
      <w:rFonts w:ascii="Arial Narrow" w:hAnsi="Arial Narrow" w:cs="Arial Narrow"/>
      <w:i/>
      <w:iCs/>
      <w:noProof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396DEC"/>
    <w:pPr>
      <w:shd w:val="clear" w:color="auto" w:fill="FFFFFF"/>
      <w:spacing w:after="0" w:line="240" w:lineRule="atLeast"/>
    </w:pPr>
    <w:rPr>
      <w:rFonts w:ascii="Arial Narrow" w:hAnsi="Arial Narrow" w:cs="Arial Narrow"/>
      <w:i/>
      <w:iCs/>
      <w:noProof/>
      <w:sz w:val="19"/>
      <w:szCs w:val="19"/>
    </w:rPr>
  </w:style>
  <w:style w:type="character" w:customStyle="1" w:styleId="200">
    <w:name w:val="Основной текст (20)_"/>
    <w:link w:val="201"/>
    <w:uiPriority w:val="99"/>
    <w:locked/>
    <w:rsid w:val="00396DEC"/>
    <w:rPr>
      <w:rFonts w:ascii="Arial Narrow" w:hAnsi="Arial Narrow" w:cs="Arial Narrow"/>
      <w:i/>
      <w:iCs/>
      <w:noProof/>
      <w:sz w:val="19"/>
      <w:szCs w:val="19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396DEC"/>
    <w:pPr>
      <w:shd w:val="clear" w:color="auto" w:fill="FFFFFF"/>
      <w:spacing w:after="0" w:line="240" w:lineRule="atLeast"/>
    </w:pPr>
    <w:rPr>
      <w:rFonts w:ascii="Arial Narrow" w:hAnsi="Arial Narrow" w:cs="Arial Narrow"/>
      <w:i/>
      <w:iCs/>
      <w:noProof/>
      <w:sz w:val="19"/>
      <w:szCs w:val="19"/>
    </w:rPr>
  </w:style>
  <w:style w:type="character" w:customStyle="1" w:styleId="420">
    <w:name w:val="Заголовок №4 (2)_"/>
    <w:link w:val="421"/>
    <w:uiPriority w:val="99"/>
    <w:locked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1">
    <w:name w:val="Заголовок №4 (2)1"/>
    <w:basedOn w:val="a"/>
    <w:link w:val="420"/>
    <w:uiPriority w:val="99"/>
    <w:rsid w:val="00396DEC"/>
    <w:pPr>
      <w:shd w:val="clear" w:color="auto" w:fill="FFFFFF"/>
      <w:spacing w:before="180" w:after="0" w:line="230" w:lineRule="exact"/>
      <w:jc w:val="center"/>
      <w:outlineLvl w:val="3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2">
    <w:name w:val="Заголовок №2 (2)_"/>
    <w:link w:val="221"/>
    <w:uiPriority w:val="99"/>
    <w:locked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396DEC"/>
    <w:pPr>
      <w:shd w:val="clear" w:color="auto" w:fill="FFFFFF"/>
      <w:spacing w:after="240" w:line="240" w:lineRule="atLeast"/>
      <w:outlineLvl w:val="1"/>
    </w:pPr>
    <w:rPr>
      <w:rFonts w:ascii="Tahoma" w:hAnsi="Tahoma" w:cs="Tahoma"/>
      <w:b/>
      <w:bCs/>
      <w:sz w:val="26"/>
      <w:szCs w:val="26"/>
    </w:rPr>
  </w:style>
  <w:style w:type="character" w:customStyle="1" w:styleId="320">
    <w:name w:val="Заголовок №3 (2)_"/>
    <w:link w:val="321"/>
    <w:uiPriority w:val="99"/>
    <w:locked/>
    <w:rsid w:val="00396DEC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321">
    <w:name w:val="Заголовок №3 (2)1"/>
    <w:basedOn w:val="a"/>
    <w:link w:val="320"/>
    <w:uiPriority w:val="99"/>
    <w:rsid w:val="00396DEC"/>
    <w:pPr>
      <w:shd w:val="clear" w:color="auto" w:fill="FFFFFF"/>
      <w:spacing w:after="60" w:line="274" w:lineRule="exact"/>
      <w:jc w:val="center"/>
      <w:outlineLvl w:val="2"/>
    </w:pPr>
    <w:rPr>
      <w:rFonts w:ascii="Tahoma" w:hAnsi="Tahoma" w:cs="Tahoma"/>
      <w:b/>
      <w:bCs/>
      <w:sz w:val="21"/>
      <w:szCs w:val="21"/>
    </w:rPr>
  </w:style>
  <w:style w:type="character" w:customStyle="1" w:styleId="122">
    <w:name w:val="Заголовок №1 (2)_"/>
    <w:link w:val="1210"/>
    <w:uiPriority w:val="99"/>
    <w:locked/>
    <w:rsid w:val="00396DEC"/>
    <w:rPr>
      <w:rFonts w:ascii="Arial Black" w:hAnsi="Arial Black" w:cs="Arial Black"/>
      <w:sz w:val="40"/>
      <w:szCs w:val="40"/>
      <w:shd w:val="clear" w:color="auto" w:fill="FFFFFF"/>
    </w:rPr>
  </w:style>
  <w:style w:type="paragraph" w:customStyle="1" w:styleId="1210">
    <w:name w:val="Заголовок №1 (2)1"/>
    <w:basedOn w:val="a"/>
    <w:link w:val="122"/>
    <w:uiPriority w:val="99"/>
    <w:rsid w:val="00396DEC"/>
    <w:pPr>
      <w:shd w:val="clear" w:color="auto" w:fill="FFFFFF"/>
      <w:spacing w:after="2820" w:line="240" w:lineRule="atLeast"/>
      <w:outlineLvl w:val="0"/>
    </w:pPr>
    <w:rPr>
      <w:rFonts w:ascii="Arial Black" w:hAnsi="Arial Black" w:cs="Arial Black"/>
      <w:sz w:val="40"/>
      <w:szCs w:val="40"/>
    </w:rPr>
  </w:style>
  <w:style w:type="character" w:customStyle="1" w:styleId="211">
    <w:name w:val="Основной текст (21)_"/>
    <w:link w:val="212"/>
    <w:uiPriority w:val="99"/>
    <w:locked/>
    <w:rsid w:val="00396DEC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19"/>
      <w:szCs w:val="19"/>
    </w:rPr>
  </w:style>
  <w:style w:type="character" w:customStyle="1" w:styleId="af">
    <w:name w:val="Подпись к таблице_"/>
    <w:link w:val="1a"/>
    <w:uiPriority w:val="99"/>
    <w:locked/>
    <w:rsid w:val="00396DE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a">
    <w:name w:val="Подпись к таблице1"/>
    <w:basedOn w:val="a"/>
    <w:link w:val="af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220">
    <w:name w:val="Основной текст (22)_"/>
    <w:link w:val="222"/>
    <w:uiPriority w:val="99"/>
    <w:locked/>
    <w:rsid w:val="00396DEC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paragraph" w:customStyle="1" w:styleId="222">
    <w:name w:val="Основной текст (22)"/>
    <w:basedOn w:val="a"/>
    <w:link w:val="220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19"/>
      <w:szCs w:val="19"/>
    </w:rPr>
  </w:style>
  <w:style w:type="character" w:customStyle="1" w:styleId="23">
    <w:name w:val="Основной текст (23)_"/>
    <w:link w:val="230"/>
    <w:uiPriority w:val="99"/>
    <w:locked/>
    <w:rsid w:val="00396DEC"/>
    <w:rPr>
      <w:rFonts w:ascii="Trebuchet MS" w:hAnsi="Trebuchet MS" w:cs="Trebuchet MS"/>
      <w:i/>
      <w:iCs/>
      <w:noProof/>
      <w:sz w:val="18"/>
      <w:szCs w:val="18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96DEC"/>
    <w:pPr>
      <w:shd w:val="clear" w:color="auto" w:fill="FFFFFF"/>
      <w:spacing w:after="0" w:line="240" w:lineRule="atLeast"/>
    </w:pPr>
    <w:rPr>
      <w:rFonts w:ascii="Trebuchet MS" w:hAnsi="Trebuchet MS" w:cs="Trebuchet MS"/>
      <w:i/>
      <w:iCs/>
      <w:noProof/>
      <w:sz w:val="18"/>
      <w:szCs w:val="18"/>
    </w:rPr>
  </w:style>
  <w:style w:type="character" w:customStyle="1" w:styleId="24">
    <w:name w:val="Основной текст (24)_"/>
    <w:link w:val="240"/>
    <w:uiPriority w:val="99"/>
    <w:locked/>
    <w:rsid w:val="00396DEC"/>
    <w:rPr>
      <w:rFonts w:ascii="Tahoma" w:hAnsi="Tahoma" w:cs="Tahoma"/>
      <w:noProof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396DEC"/>
    <w:pPr>
      <w:shd w:val="clear" w:color="auto" w:fill="FFFFFF"/>
      <w:spacing w:after="0" w:line="240" w:lineRule="atLeast"/>
    </w:pPr>
    <w:rPr>
      <w:rFonts w:ascii="Tahoma" w:hAnsi="Tahoma" w:cs="Tahoma"/>
      <w:noProof/>
      <w:sz w:val="18"/>
      <w:szCs w:val="18"/>
    </w:rPr>
  </w:style>
  <w:style w:type="character" w:customStyle="1" w:styleId="25">
    <w:name w:val="Основной текст (25)_"/>
    <w:link w:val="250"/>
    <w:uiPriority w:val="99"/>
    <w:locked/>
    <w:rsid w:val="00396DEC"/>
    <w:rPr>
      <w:rFonts w:ascii="Tahoma" w:hAnsi="Tahoma" w:cs="Tahoma"/>
      <w:noProof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uiPriority w:val="99"/>
    <w:rsid w:val="00396DEC"/>
    <w:pPr>
      <w:shd w:val="clear" w:color="auto" w:fill="FFFFFF"/>
      <w:spacing w:after="0" w:line="240" w:lineRule="atLeast"/>
    </w:pPr>
    <w:rPr>
      <w:rFonts w:ascii="Tahoma" w:hAnsi="Tahoma" w:cs="Tahoma"/>
      <w:noProof/>
      <w:sz w:val="17"/>
      <w:szCs w:val="17"/>
    </w:rPr>
  </w:style>
  <w:style w:type="character" w:customStyle="1" w:styleId="26">
    <w:name w:val="Оглавление (2)_"/>
    <w:link w:val="27"/>
    <w:uiPriority w:val="99"/>
    <w:locked/>
    <w:rsid w:val="00396DEC"/>
    <w:rPr>
      <w:rFonts w:ascii="Tahoma" w:hAnsi="Tahoma" w:cs="Tahoma"/>
      <w:sz w:val="15"/>
      <w:szCs w:val="15"/>
      <w:shd w:val="clear" w:color="auto" w:fill="FFFFFF"/>
    </w:rPr>
  </w:style>
  <w:style w:type="paragraph" w:customStyle="1" w:styleId="27">
    <w:name w:val="Оглавление (2)"/>
    <w:basedOn w:val="a"/>
    <w:link w:val="26"/>
    <w:uiPriority w:val="99"/>
    <w:rsid w:val="00396DEC"/>
    <w:pPr>
      <w:shd w:val="clear" w:color="auto" w:fill="FFFFFF"/>
      <w:spacing w:after="0" w:line="226" w:lineRule="exact"/>
      <w:ind w:firstLine="460"/>
      <w:jc w:val="both"/>
    </w:pPr>
    <w:rPr>
      <w:rFonts w:ascii="Tahoma" w:hAnsi="Tahoma" w:cs="Tahoma"/>
      <w:sz w:val="15"/>
      <w:szCs w:val="15"/>
    </w:rPr>
  </w:style>
  <w:style w:type="character" w:customStyle="1" w:styleId="28">
    <w:name w:val="Подпись к таблице (2)_"/>
    <w:link w:val="213"/>
    <w:uiPriority w:val="99"/>
    <w:locked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3">
    <w:name w:val="Подпись к таблице (2)1"/>
    <w:basedOn w:val="a"/>
    <w:link w:val="28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260">
    <w:name w:val="Основной текст (26)_"/>
    <w:link w:val="261"/>
    <w:uiPriority w:val="99"/>
    <w:locked/>
    <w:rsid w:val="00396DEC"/>
    <w:rPr>
      <w:rFonts w:ascii="Tahoma" w:hAnsi="Tahoma" w:cs="Tahoma"/>
      <w:noProof/>
      <w:sz w:val="17"/>
      <w:szCs w:val="17"/>
      <w:shd w:val="clear" w:color="auto" w:fill="FFFFFF"/>
    </w:rPr>
  </w:style>
  <w:style w:type="paragraph" w:customStyle="1" w:styleId="261">
    <w:name w:val="Основной текст (26)"/>
    <w:basedOn w:val="a"/>
    <w:link w:val="260"/>
    <w:uiPriority w:val="99"/>
    <w:rsid w:val="00396DEC"/>
    <w:pPr>
      <w:shd w:val="clear" w:color="auto" w:fill="FFFFFF"/>
      <w:spacing w:after="0" w:line="240" w:lineRule="atLeast"/>
    </w:pPr>
    <w:rPr>
      <w:rFonts w:ascii="Tahoma" w:hAnsi="Tahoma" w:cs="Tahoma"/>
      <w:noProof/>
      <w:sz w:val="17"/>
      <w:szCs w:val="17"/>
    </w:rPr>
  </w:style>
  <w:style w:type="character" w:customStyle="1" w:styleId="270">
    <w:name w:val="Основной текст (27)_"/>
    <w:link w:val="271"/>
    <w:uiPriority w:val="99"/>
    <w:locked/>
    <w:rsid w:val="00396DEC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396D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19"/>
      <w:szCs w:val="19"/>
    </w:rPr>
  </w:style>
  <w:style w:type="character" w:customStyle="1" w:styleId="af0">
    <w:name w:val="Сноска"/>
    <w:basedOn w:val="ab"/>
    <w:uiPriority w:val="99"/>
    <w:rsid w:val="00396DE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9">
    <w:name w:val="Сноска2"/>
    <w:basedOn w:val="ab"/>
    <w:uiPriority w:val="99"/>
    <w:rsid w:val="00396DEC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1b">
    <w:name w:val="Заголовок №1"/>
    <w:uiPriority w:val="99"/>
    <w:rsid w:val="00396DEC"/>
    <w:rPr>
      <w:rFonts w:ascii="Tahoma" w:hAnsi="Tahoma" w:cs="Tahoma"/>
      <w:color w:val="FFFFFF"/>
      <w:spacing w:val="50"/>
      <w:sz w:val="136"/>
      <w:szCs w:val="136"/>
      <w:shd w:val="clear" w:color="auto" w:fill="FFFFFF"/>
    </w:rPr>
  </w:style>
  <w:style w:type="character" w:customStyle="1" w:styleId="2a">
    <w:name w:val="Основной текст (2)"/>
    <w:uiPriority w:val="99"/>
    <w:rsid w:val="00396DEC"/>
    <w:rPr>
      <w:rFonts w:ascii="Arial Black" w:hAnsi="Arial Black" w:cs="Arial Black"/>
      <w:color w:val="FFFFFF"/>
      <w:spacing w:val="-10"/>
      <w:sz w:val="60"/>
      <w:szCs w:val="60"/>
      <w:shd w:val="clear" w:color="auto" w:fill="FFFFFF"/>
    </w:rPr>
  </w:style>
  <w:style w:type="character" w:customStyle="1" w:styleId="2b">
    <w:name w:val="Заголовок №2"/>
    <w:uiPriority w:val="99"/>
    <w:rsid w:val="00396DEC"/>
    <w:rPr>
      <w:rFonts w:ascii="Arial Black" w:hAnsi="Arial Black" w:cs="Arial Black"/>
      <w:noProof/>
      <w:color w:val="FFFFFF"/>
      <w:sz w:val="133"/>
      <w:szCs w:val="133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Полужирный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f1">
    <w:name w:val="Основной текст + Курсив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MicrosoftSansSerif">
    <w:name w:val="Колонтитул + Microsoft Sans Serif"/>
    <w:aliases w:val="12 pt"/>
    <w:uiPriority w:val="99"/>
    <w:rsid w:val="00396DEC"/>
    <w:rPr>
      <w:rFonts w:ascii="Microsoft Sans Serif" w:hAnsi="Microsoft Sans Serif" w:cs="Microsoft Sans Serif"/>
      <w:spacing w:val="0"/>
      <w:sz w:val="24"/>
      <w:szCs w:val="24"/>
      <w:shd w:val="clear" w:color="auto" w:fill="FFFFFF"/>
      <w:lang w:val="en-US" w:eastAsia="en-US"/>
    </w:rPr>
  </w:style>
  <w:style w:type="character" w:customStyle="1" w:styleId="66">
    <w:name w:val="Основной текст + Курсив66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af2">
    <w:name w:val="Основной текст + Полужирный"/>
    <w:aliases w:val="Курсив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-1pt">
    <w:name w:val="Основной текст (2) + Интервал -1 pt"/>
    <w:uiPriority w:val="99"/>
    <w:rsid w:val="00396DEC"/>
    <w:rPr>
      <w:rFonts w:ascii="Arial Black" w:hAnsi="Arial Black" w:cs="Arial Black"/>
      <w:spacing w:val="-30"/>
      <w:sz w:val="60"/>
      <w:szCs w:val="60"/>
      <w:shd w:val="clear" w:color="auto" w:fill="FFFFFF"/>
      <w:lang w:val="en-US" w:eastAsia="en-US"/>
    </w:rPr>
  </w:style>
  <w:style w:type="character" w:customStyle="1" w:styleId="2Tahoma">
    <w:name w:val="Основной текст (2) + Tahoma"/>
    <w:aliases w:val="28,5 pt,Полужирный20,Курсив19,Интервал 2 pt"/>
    <w:uiPriority w:val="99"/>
    <w:rsid w:val="00396DEC"/>
    <w:rPr>
      <w:rFonts w:ascii="Tahoma" w:hAnsi="Tahoma" w:cs="Tahoma"/>
      <w:b/>
      <w:bCs/>
      <w:i/>
      <w:iCs/>
      <w:spacing w:val="50"/>
      <w:sz w:val="57"/>
      <w:szCs w:val="57"/>
      <w:shd w:val="clear" w:color="auto" w:fill="FFFFFF"/>
    </w:rPr>
  </w:style>
  <w:style w:type="character" w:customStyle="1" w:styleId="280">
    <w:name w:val="Основной текст + Полужирный28"/>
    <w:aliases w:val="Курсив18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5">
    <w:name w:val="Основной текст + 10 pt5"/>
    <w:aliases w:val="Полужирный19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65">
    <w:name w:val="Основной текст + Курсив6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1pt">
    <w:name w:val="Основной текст (11) + Интервал 1 pt"/>
    <w:uiPriority w:val="99"/>
    <w:rsid w:val="00396DEC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64">
    <w:name w:val="Основной текст + Курсив6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72">
    <w:name w:val="Основной текст + Полужирный27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63">
    <w:name w:val="Основной текст + Курсив63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620">
    <w:name w:val="Основной текст + Курсив62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610">
    <w:name w:val="Основной текст + Курсив61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600">
    <w:name w:val="Основной текст + Курсив60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9">
    <w:name w:val="Основной текст + Курсив5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8">
    <w:name w:val="Основной текст + Курсив58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7">
    <w:name w:val="Основной текст + Курсив57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6">
    <w:name w:val="Основной текст + Курсив56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5">
    <w:name w:val="Основной текст + Курсив5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62">
    <w:name w:val="Основной текст + Полужирный26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51">
    <w:name w:val="Основной текст + Полужирный25"/>
    <w:aliases w:val="Интервал 1 pt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54">
    <w:name w:val="Основной текст + Курсив5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53">
    <w:name w:val="Основной текст + Курсив53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41">
    <w:name w:val="Основной текст + Полужирный24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31">
    <w:name w:val="Основной текст + Полужирный23"/>
    <w:aliases w:val="Курсив17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20">
    <w:name w:val="Основной текст + Курсив52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223">
    <w:name w:val="Основной текст + Полужирный22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10">
    <w:name w:val="Основной текст + Курсив51"/>
    <w:aliases w:val="Интервал 1 pt18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pt8">
    <w:name w:val="Основной текст + Интервал 2 pt8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73">
    <w:name w:val="Основной текст (7) + Полужирный"/>
    <w:aliases w:val="Не курсив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4">
    <w:name w:val="Основной текст (7) + Не курсив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00">
    <w:name w:val="Основной текст + Курсив50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76">
    <w:name w:val="Основной текст (7) + Не курсив6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0pt">
    <w:name w:val="Основной текст (7) + 10 pt"/>
    <w:aliases w:val="Полужирный18,Не курсив4"/>
    <w:uiPriority w:val="99"/>
    <w:rsid w:val="00396DE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14">
    <w:name w:val="Основной текст + Полужирный21"/>
    <w:aliases w:val="Курсив16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02">
    <w:name w:val="Основной текст + Полужирный20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pt7">
    <w:name w:val="Основной текст + Интервал 2 pt7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49">
    <w:name w:val="Основной текст + Курсив4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8">
    <w:name w:val="Основной текст + Курсив48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7">
    <w:name w:val="Основной текст + Курсив47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6">
    <w:name w:val="Основной текст + Курсив46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5">
    <w:name w:val="Основной текст + Курсив4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4">
    <w:name w:val="Основной текст + Курсив4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3">
    <w:name w:val="Основной текст + Курсив43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22">
    <w:name w:val="Основной текст + Курсив42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2">
    <w:name w:val="Основной текст (11) + Не полужирный"/>
    <w:basedOn w:val="11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91">
    <w:name w:val="Основной текст + Полужирный19"/>
    <w:aliases w:val="Интервал 1 pt17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410">
    <w:name w:val="Основной текст + Курсив41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400">
    <w:name w:val="Основной текст + Курсив40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9">
    <w:name w:val="Основной текст + Курсив3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8">
    <w:name w:val="Основной текст + Курсив38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7">
    <w:name w:val="Основной текст + Курсив37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82">
    <w:name w:val="Основной текст + Полужирный18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6">
    <w:name w:val="Основной текст + Курсив36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35">
    <w:name w:val="Основной текст + Курсив3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pt6">
    <w:name w:val="Основной текст + Интервал 2 pt6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10pt4">
    <w:name w:val="Основной текст + 10 pt4"/>
    <w:aliases w:val="Полужирный17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homa">
    <w:name w:val="Основной текст + Tahoma"/>
    <w:aliases w:val="13 pt,Полужирный16,Интервал -1 pt"/>
    <w:uiPriority w:val="99"/>
    <w:rsid w:val="00396DEC"/>
    <w:rPr>
      <w:rFonts w:ascii="Tahoma" w:eastAsia="Arial Unicode MS" w:hAnsi="Tahoma" w:cs="Tahoma"/>
      <w:b/>
      <w:bCs/>
      <w:i/>
      <w:iCs/>
      <w:spacing w:val="-30"/>
      <w:sz w:val="26"/>
      <w:szCs w:val="26"/>
      <w:shd w:val="clear" w:color="auto" w:fill="FFFFFF"/>
    </w:rPr>
  </w:style>
  <w:style w:type="character" w:customStyle="1" w:styleId="172">
    <w:name w:val="Основной текст + Полужирный17"/>
    <w:aliases w:val="Курсив15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4">
    <w:name w:val="Основной текст + Курсив3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pt5">
    <w:name w:val="Основной текст + Интервал 2 pt5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Полужирный15"/>
    <w:uiPriority w:val="99"/>
    <w:rsid w:val="00396DEC"/>
    <w:rPr>
      <w:rFonts w:ascii="Times New Roman" w:eastAsia="Arial Unicode MS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62">
    <w:name w:val="Основной текст + Полужирный16"/>
    <w:aliases w:val="Курсив14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3">
    <w:name w:val="Основной текст + 10 pt3"/>
    <w:aliases w:val="Полужирный14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52">
    <w:name w:val="Основной текст + Полужирный15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Основной текст + Курсив33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22">
    <w:name w:val="Основной текст + Курсив32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10">
    <w:name w:val="Основной текст + Курсив31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300">
    <w:name w:val="Основной текст + Курсив30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90">
    <w:name w:val="Основной текст + Курсив2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81">
    <w:name w:val="Основной текст + Курсив28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73">
    <w:name w:val="Основной текст + Курсив27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63">
    <w:name w:val="Основной текст + Курсив26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52">
    <w:name w:val="Основной текст + Курсив2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7pt">
    <w:name w:val="Основной текст + 7 pt"/>
    <w:uiPriority w:val="99"/>
    <w:rsid w:val="00396DEC"/>
    <w:rPr>
      <w:rFonts w:ascii="Times New Roman" w:eastAsia="Arial Unicode MS" w:hAnsi="Times New Roman" w:cs="Times New Roman"/>
      <w:i/>
      <w:iCs/>
      <w:sz w:val="14"/>
      <w:szCs w:val="14"/>
      <w:shd w:val="clear" w:color="auto" w:fill="FFFFFF"/>
    </w:rPr>
  </w:style>
  <w:style w:type="character" w:customStyle="1" w:styleId="132">
    <w:name w:val="Основной текст + Полужирный13"/>
    <w:aliases w:val="Интервал 1 pt16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215">
    <w:name w:val="Основной текст + Курсив21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03">
    <w:name w:val="Основной текст + Курсив20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83">
    <w:name w:val="Основной текст (18) + Не полужирный"/>
    <w:aliases w:val="Курсив13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92">
    <w:name w:val="Основной текст + Курсив1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84">
    <w:name w:val="Основной текст + Курсив18"/>
    <w:aliases w:val="Интервал 1 pt15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123">
    <w:name w:val="Основной текст + Полужирный12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13">
    <w:name w:val="Основной текст + Полужирный11"/>
    <w:aliases w:val="Курсив12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2">
    <w:name w:val="Основной текст + Полужирный10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13pt">
    <w:name w:val="Основной текст + 13 pt"/>
    <w:aliases w:val="Полужирный13,Курсив11,Масштаб 75%"/>
    <w:uiPriority w:val="99"/>
    <w:rsid w:val="00396DEC"/>
    <w:rPr>
      <w:rFonts w:ascii="Times New Roman" w:eastAsia="Arial Unicode MS" w:hAnsi="Times New Roman" w:cs="Times New Roman"/>
      <w:b/>
      <w:bCs/>
      <w:i/>
      <w:iCs/>
      <w:w w:val="75"/>
      <w:sz w:val="26"/>
      <w:szCs w:val="26"/>
      <w:shd w:val="clear" w:color="auto" w:fill="FFFFFF"/>
    </w:rPr>
  </w:style>
  <w:style w:type="character" w:customStyle="1" w:styleId="173">
    <w:name w:val="Основной текст + Курсив17"/>
    <w:uiPriority w:val="99"/>
    <w:rsid w:val="00396DEC"/>
    <w:rPr>
      <w:rFonts w:ascii="Times New Roman" w:eastAsia="Arial Unicode MS" w:hAnsi="Times New Roman" w:cs="Times New Roman"/>
      <w:i/>
      <w:iCs/>
      <w:noProof/>
      <w:sz w:val="19"/>
      <w:szCs w:val="19"/>
      <w:u w:val="single"/>
      <w:shd w:val="clear" w:color="auto" w:fill="FFFFFF"/>
    </w:rPr>
  </w:style>
  <w:style w:type="character" w:customStyle="1" w:styleId="163">
    <w:name w:val="Основной текст + Курсив16"/>
    <w:aliases w:val="Интервал 1 pt14"/>
    <w:uiPriority w:val="99"/>
    <w:rsid w:val="00396DEC"/>
    <w:rPr>
      <w:rFonts w:ascii="Times New Roman" w:eastAsia="Arial Unicode MS" w:hAnsi="Times New Roman" w:cs="Times New Roman"/>
      <w:i/>
      <w:iCs/>
      <w:noProof/>
      <w:spacing w:val="20"/>
      <w:sz w:val="19"/>
      <w:szCs w:val="19"/>
      <w:u w:val="single"/>
      <w:shd w:val="clear" w:color="auto" w:fill="FFFFFF"/>
    </w:rPr>
  </w:style>
  <w:style w:type="character" w:customStyle="1" w:styleId="10pt2">
    <w:name w:val="Основной текст + 10 pt2"/>
    <w:aliases w:val="Полужирный12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2pt3">
    <w:name w:val="Основной текст + Интервал 2 pt3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153">
    <w:name w:val="Основной текст + Курсив15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7TimesNewRoman">
    <w:name w:val="Заголовок №7 + Times New Roman"/>
    <w:aliases w:val="10 pt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TimesNewRoman1">
    <w:name w:val="Заголовок №7 + Times New Roman1"/>
    <w:aliases w:val="9,5 pt15,Интервал 1 pt13"/>
    <w:uiPriority w:val="99"/>
    <w:rsid w:val="00396DEC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af3">
    <w:name w:val="Оглавление + Полужирный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4">
    <w:name w:val="Оглавление + Курсив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1pt2">
    <w:name w:val="Основной текст (11) + Интервал 1 pt2"/>
    <w:uiPriority w:val="99"/>
    <w:rsid w:val="00396DEC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142">
    <w:name w:val="Основной текст + Курсив1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pt2">
    <w:name w:val="Основной текст + Интервал 2 pt2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90">
    <w:name w:val="Основной текст + Полужирный9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9">
    <w:name w:val="Заголовок №8 + 9"/>
    <w:aliases w:val="5 pt14,Интервал 1 pt12"/>
    <w:uiPriority w:val="99"/>
    <w:rsid w:val="00396DEC"/>
    <w:rPr>
      <w:rFonts w:ascii="Times New Roman" w:hAnsi="Times New Roman" w:cs="Times New Roman"/>
      <w:b/>
      <w:bCs/>
      <w:spacing w:val="20"/>
      <w:sz w:val="19"/>
      <w:szCs w:val="19"/>
      <w:shd w:val="clear" w:color="auto" w:fill="FFFFFF"/>
    </w:rPr>
  </w:style>
  <w:style w:type="character" w:customStyle="1" w:styleId="133">
    <w:name w:val="Основной текст + Курсив13"/>
    <w:aliases w:val="Интервал 1 pt11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83">
    <w:name w:val="Основной текст + Полужирный8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24">
    <w:name w:val="Основной текст + Курсив12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pt1">
    <w:name w:val="Основной текст + Интервал 2 pt1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</w:rPr>
  </w:style>
  <w:style w:type="character" w:customStyle="1" w:styleId="Tahoma1">
    <w:name w:val="Основной текст + Tahoma1"/>
    <w:aliases w:val="9 pt"/>
    <w:uiPriority w:val="99"/>
    <w:rsid w:val="00396DEC"/>
    <w:rPr>
      <w:rFonts w:ascii="Tahoma" w:eastAsia="Arial Unicode MS" w:hAnsi="Tahoma" w:cs="Tahoma"/>
      <w:i/>
      <w:iCs/>
      <w:sz w:val="18"/>
      <w:szCs w:val="18"/>
      <w:shd w:val="clear" w:color="auto" w:fill="FFFFFF"/>
    </w:rPr>
  </w:style>
  <w:style w:type="character" w:customStyle="1" w:styleId="75">
    <w:name w:val="Основной текст + Полужирный7"/>
    <w:aliases w:val="Курсив10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icrosoftSansSerif1">
    <w:name w:val="Колонтитул + Microsoft Sans Serif1"/>
    <w:aliases w:val="12 pt1"/>
    <w:uiPriority w:val="99"/>
    <w:rsid w:val="00396DEC"/>
    <w:rPr>
      <w:rFonts w:ascii="Microsoft Sans Serif" w:hAnsi="Microsoft Sans Serif" w:cs="Microsoft Sans Serif"/>
      <w:spacing w:val="0"/>
      <w:sz w:val="24"/>
      <w:szCs w:val="24"/>
      <w:shd w:val="clear" w:color="auto" w:fill="FFFFFF"/>
    </w:rPr>
  </w:style>
  <w:style w:type="character" w:customStyle="1" w:styleId="423">
    <w:name w:val="Заголовок №4 (2)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7">
    <w:name w:val="Основной текст + Полужирный6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14">
    <w:name w:val="Основной текст (11)"/>
    <w:basedOn w:val="11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5">
    <w:name w:val="Основной текст + Курсив11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224">
    <w:name w:val="Заголовок №2 (2)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125">
    <w:name w:val="Основной текст (12)"/>
    <w:basedOn w:val="120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217">
    <w:name w:val="Заголовок №2 (2)17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185">
    <w:name w:val="Основной текст (18)"/>
    <w:basedOn w:val="180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30">
    <w:name w:val="Основной текст (11) + Не полужирный3"/>
    <w:basedOn w:val="11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16">
    <w:name w:val="Заголовок №2 (2)16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4211">
    <w:name w:val="Заголовок №4 (2)11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3">
    <w:name w:val="Основной текст + Курсив10"/>
    <w:aliases w:val="Интервал 1 pt10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0pt1">
    <w:name w:val="Основной текст + 10 pt1"/>
    <w:aliases w:val="Полужирный11"/>
    <w:uiPriority w:val="99"/>
    <w:rsid w:val="00396DEC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210">
    <w:name w:val="Заголовок №4 (2)10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2">
    <w:name w:val="Основной текст + Курсив9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84">
    <w:name w:val="Основной текст + Курсив8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u w:val="single"/>
      <w:shd w:val="clear" w:color="auto" w:fill="FFFFFF"/>
    </w:rPr>
  </w:style>
  <w:style w:type="character" w:customStyle="1" w:styleId="77">
    <w:name w:val="Основной текст + Курсив7"/>
    <w:aliases w:val="Интервал 1 pt9"/>
    <w:uiPriority w:val="99"/>
    <w:rsid w:val="00396DEC"/>
    <w:rPr>
      <w:rFonts w:ascii="Times New Roman" w:eastAsia="Arial Unicode MS" w:hAnsi="Times New Roman" w:cs="Times New Roman"/>
      <w:i/>
      <w:iCs/>
      <w:noProof/>
      <w:spacing w:val="20"/>
      <w:sz w:val="19"/>
      <w:szCs w:val="19"/>
      <w:shd w:val="clear" w:color="auto" w:fill="FFFFFF"/>
    </w:rPr>
  </w:style>
  <w:style w:type="character" w:customStyle="1" w:styleId="68">
    <w:name w:val="Основной текст + Курсив6"/>
    <w:aliases w:val="Интервал 1 pt8"/>
    <w:uiPriority w:val="99"/>
    <w:rsid w:val="00396DEC"/>
    <w:rPr>
      <w:rFonts w:ascii="Times New Roman" w:eastAsia="Arial Unicode MS" w:hAnsi="Times New Roman" w:cs="Times New Roman"/>
      <w:i/>
      <w:iCs/>
      <w:noProof/>
      <w:spacing w:val="20"/>
      <w:sz w:val="19"/>
      <w:szCs w:val="19"/>
      <w:u w:val="single"/>
      <w:shd w:val="clear" w:color="auto" w:fill="FFFFFF"/>
    </w:rPr>
  </w:style>
  <w:style w:type="character" w:customStyle="1" w:styleId="13pt3">
    <w:name w:val="Основной текст + 13 pt3"/>
    <w:aliases w:val="Курсив9,Интервал 2 pt3,Масштаб 60%"/>
    <w:uiPriority w:val="99"/>
    <w:rsid w:val="00396DEC"/>
    <w:rPr>
      <w:rFonts w:ascii="Times New Roman" w:eastAsia="Arial Unicode MS" w:hAnsi="Times New Roman" w:cs="Times New Roman"/>
      <w:i/>
      <w:iCs/>
      <w:spacing w:val="40"/>
      <w:w w:val="60"/>
      <w:sz w:val="26"/>
      <w:szCs w:val="26"/>
      <w:shd w:val="clear" w:color="auto" w:fill="FFFFFF"/>
    </w:rPr>
  </w:style>
  <w:style w:type="character" w:customStyle="1" w:styleId="5a">
    <w:name w:val="Основной текст + Курсив5"/>
    <w:aliases w:val="Интервал 1 pt7"/>
    <w:uiPriority w:val="99"/>
    <w:rsid w:val="00396DEC"/>
    <w:rPr>
      <w:rFonts w:ascii="Times New Roman" w:eastAsia="Arial Unicode MS" w:hAnsi="Times New Roman" w:cs="Times New Roman"/>
      <w:i/>
      <w:iCs/>
      <w:noProof/>
      <w:spacing w:val="20"/>
      <w:sz w:val="19"/>
      <w:szCs w:val="19"/>
      <w:u w:val="single"/>
      <w:shd w:val="clear" w:color="auto" w:fill="FFFFFF"/>
    </w:rPr>
  </w:style>
  <w:style w:type="character" w:customStyle="1" w:styleId="2215">
    <w:name w:val="Заголовок №2 (2)15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2214">
    <w:name w:val="Заголовок №2 (2)14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429">
    <w:name w:val="Заголовок №4 (2)9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b">
    <w:name w:val="Основной текст + Полужирный5"/>
    <w:aliases w:val="Курсив8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3">
    <w:name w:val="Основной текст (9)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13">
    <w:name w:val="Заголовок №2 (2)13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78">
    <w:name w:val="Основной текст (7)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12">
    <w:name w:val="Заголовок №2 (2)12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2211">
    <w:name w:val="Заголовок №2 (2)11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428">
    <w:name w:val="Заголовок №4 (2)8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a">
    <w:name w:val="Основной текст + Полужирный4"/>
    <w:aliases w:val="Курсив7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  <w:lang w:val="en-US" w:eastAsia="en-US"/>
    </w:rPr>
  </w:style>
  <w:style w:type="character" w:customStyle="1" w:styleId="3pt">
    <w:name w:val="Основной текст + Интервал 3 pt"/>
    <w:uiPriority w:val="99"/>
    <w:rsid w:val="00396DEC"/>
    <w:rPr>
      <w:rFonts w:ascii="Times New Roman" w:eastAsia="Arial Unicode MS" w:hAnsi="Times New Roman" w:cs="Times New Roman"/>
      <w:i/>
      <w:iCs/>
      <w:spacing w:val="60"/>
      <w:sz w:val="19"/>
      <w:szCs w:val="19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pt1">
    <w:name w:val="Основной текст + 7 pt1"/>
    <w:uiPriority w:val="99"/>
    <w:rsid w:val="00396DEC"/>
    <w:rPr>
      <w:rFonts w:ascii="Times New Roman" w:eastAsia="Arial Unicode MS" w:hAnsi="Times New Roman" w:cs="Times New Roman"/>
      <w:i/>
      <w:iCs/>
      <w:noProof/>
      <w:sz w:val="14"/>
      <w:szCs w:val="14"/>
      <w:shd w:val="clear" w:color="auto" w:fill="FFFFFF"/>
    </w:rPr>
  </w:style>
  <w:style w:type="character" w:customStyle="1" w:styleId="2210">
    <w:name w:val="Заголовок №2 (2)10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225">
    <w:name w:val="Основной текст (2)2"/>
    <w:basedOn w:val="2"/>
    <w:uiPriority w:val="99"/>
    <w:rsid w:val="00396DEC"/>
    <w:rPr>
      <w:rFonts w:ascii="Arial Black" w:hAnsi="Arial Black" w:cs="Arial Black"/>
      <w:spacing w:val="-10"/>
      <w:sz w:val="60"/>
      <w:szCs w:val="60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396DEC"/>
    <w:rPr>
      <w:rFonts w:ascii="Arial Black" w:hAnsi="Arial Black" w:cs="Arial Black"/>
      <w:spacing w:val="40"/>
      <w:sz w:val="60"/>
      <w:szCs w:val="60"/>
      <w:shd w:val="clear" w:color="auto" w:fill="FFFFFF"/>
    </w:rPr>
  </w:style>
  <w:style w:type="character" w:customStyle="1" w:styleId="2Tahoma2">
    <w:name w:val="Основной текст (2) + Tahoma2"/>
    <w:aliases w:val="282,5 pt13,Полужирный10,Курсив6,Интервал 3 pt"/>
    <w:uiPriority w:val="99"/>
    <w:rsid w:val="00396DEC"/>
    <w:rPr>
      <w:rFonts w:ascii="Tahoma" w:hAnsi="Tahoma" w:cs="Tahoma"/>
      <w:b/>
      <w:bCs/>
      <w:i/>
      <w:iCs/>
      <w:spacing w:val="60"/>
      <w:sz w:val="57"/>
      <w:szCs w:val="57"/>
      <w:shd w:val="clear" w:color="auto" w:fill="FFFFFF"/>
    </w:rPr>
  </w:style>
  <w:style w:type="character" w:customStyle="1" w:styleId="2Tahoma1">
    <w:name w:val="Основной текст (2) + Tahoma1"/>
    <w:aliases w:val="281,5 pt12,Полужирный9,Курсив5,Интервал 3 pt1"/>
    <w:uiPriority w:val="99"/>
    <w:rsid w:val="00396DEC"/>
    <w:rPr>
      <w:rFonts w:ascii="Tahoma" w:hAnsi="Tahoma" w:cs="Tahoma"/>
      <w:b/>
      <w:bCs/>
      <w:i/>
      <w:iCs/>
      <w:spacing w:val="60"/>
      <w:sz w:val="57"/>
      <w:szCs w:val="57"/>
      <w:shd w:val="clear" w:color="auto" w:fill="FFFFFF"/>
    </w:rPr>
  </w:style>
  <w:style w:type="character" w:customStyle="1" w:styleId="229">
    <w:name w:val="Заголовок №2 (2)9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7">
    <w:name w:val="Заголовок №4 (2)7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8">
    <w:name w:val="Заголовок №2 (2)8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717">
    <w:name w:val="Основной текст (7)17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6">
    <w:name w:val="Основной текст (7)16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7">
    <w:name w:val="Заголовок №2 (2)7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af5">
    <w:name w:val="Подпись к таблице"/>
    <w:uiPriority w:val="99"/>
    <w:rsid w:val="00396DEC"/>
    <w:rPr>
      <w:rFonts w:ascii="Times New Roman" w:hAnsi="Times New Roman" w:cs="Times New Roman" w:hint="default"/>
      <w:b/>
      <w:bCs w:val="0"/>
      <w:spacing w:val="0"/>
      <w:sz w:val="16"/>
    </w:rPr>
  </w:style>
  <w:style w:type="character" w:customStyle="1" w:styleId="226">
    <w:name w:val="Заголовок №2 (2)6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6">
    <w:name w:val="Подпись к картинке"/>
    <w:basedOn w:val="ae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26">
    <w:name w:val="Заголовок №4 (2)6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5">
    <w:name w:val="Заголовок №4 (2)5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50">
    <w:name w:val="Основной текст (7) + Не курсив5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5">
    <w:name w:val="Основной текст (7)15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714">
    <w:name w:val="Основной текст (7)14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713">
    <w:name w:val="Основной текст (7)13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50">
    <w:name w:val="Заголовок №2 (2)5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2240">
    <w:name w:val="Заголовок №2 (2)4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424">
    <w:name w:val="Заголовок №4 (2)4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enturyGothic">
    <w:name w:val="Основной текст + Century Gothic"/>
    <w:aliases w:val="8,5 pt11"/>
    <w:uiPriority w:val="99"/>
    <w:rsid w:val="00396DEC"/>
    <w:rPr>
      <w:rFonts w:ascii="Century Gothic" w:eastAsia="Arial Unicode MS" w:hAnsi="Century Gothic" w:cs="Century Gothic"/>
      <w:i/>
      <w:iCs/>
      <w:sz w:val="17"/>
      <w:szCs w:val="17"/>
      <w:shd w:val="clear" w:color="auto" w:fill="FFFFFF"/>
    </w:rPr>
  </w:style>
  <w:style w:type="character" w:customStyle="1" w:styleId="CenturyGothic1">
    <w:name w:val="Основной текст + Century Gothic1"/>
    <w:aliases w:val="9 pt2"/>
    <w:uiPriority w:val="99"/>
    <w:rsid w:val="00396DEC"/>
    <w:rPr>
      <w:rFonts w:ascii="Century Gothic" w:eastAsia="Arial Unicode MS" w:hAnsi="Century Gothic" w:cs="Century Gothic"/>
      <w:i/>
      <w:iCs/>
      <w:sz w:val="18"/>
      <w:szCs w:val="18"/>
      <w:shd w:val="clear" w:color="auto" w:fill="FFFFFF"/>
    </w:rPr>
  </w:style>
  <w:style w:type="character" w:customStyle="1" w:styleId="7Tahoma">
    <w:name w:val="Основной текст (7) + Tahoma"/>
    <w:aliases w:val="8 pt,Не курсив3"/>
    <w:uiPriority w:val="99"/>
    <w:rsid w:val="00396DEC"/>
    <w:rPr>
      <w:rFonts w:ascii="Tahoma" w:hAnsi="Tahoma" w:cs="Tahoma"/>
      <w:i/>
      <w:iCs/>
      <w:sz w:val="16"/>
      <w:szCs w:val="16"/>
      <w:shd w:val="clear" w:color="auto" w:fill="FFFFFF"/>
    </w:rPr>
  </w:style>
  <w:style w:type="character" w:customStyle="1" w:styleId="740">
    <w:name w:val="Основной текст (7) + Не курсив4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230">
    <w:name w:val="Заголовок №4 (2)3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20">
    <w:name w:val="Заголовок №4 (2)2"/>
    <w:basedOn w:val="420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30">
    <w:name w:val="Основной текст (9)3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230">
    <w:name w:val="Заголовок №2 (2)3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1120">
    <w:name w:val="Основной текст (11) + Не полужирный2"/>
    <w:aliases w:val="Курсив4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12">
    <w:name w:val="Основной текст (7)12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20">
    <w:name w:val="Основной текст (9)2"/>
    <w:basedOn w:val="9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711">
    <w:name w:val="Основной текст (7)11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220">
    <w:name w:val="Заголовок №2 (2)2"/>
    <w:basedOn w:val="22"/>
    <w:uiPriority w:val="99"/>
    <w:rsid w:val="00396DEC"/>
    <w:rPr>
      <w:rFonts w:ascii="Tahoma" w:hAnsi="Tahoma" w:cs="Tahoma"/>
      <w:b/>
      <w:b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396DEC"/>
    <w:rPr>
      <w:rFonts w:ascii="Times New Roman" w:eastAsia="Arial Unicode MS" w:hAnsi="Times New Roman" w:cs="Times New Roman"/>
      <w:i/>
      <w:iCs/>
      <w:spacing w:val="-20"/>
      <w:sz w:val="19"/>
      <w:szCs w:val="19"/>
      <w:shd w:val="clear" w:color="auto" w:fill="FFFFFF"/>
    </w:rPr>
  </w:style>
  <w:style w:type="character" w:customStyle="1" w:styleId="4b">
    <w:name w:val="Основной текст + Курсив4"/>
    <w:basedOn w:val="15"/>
    <w:uiPriority w:val="99"/>
    <w:rsid w:val="00396DEC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1121">
    <w:name w:val="Основной текст (11)2"/>
    <w:basedOn w:val="11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c">
    <w:name w:val="Подпись к таблице2"/>
    <w:uiPriority w:val="99"/>
    <w:rsid w:val="00396DEC"/>
    <w:rPr>
      <w:rFonts w:ascii="Times New Roman" w:hAnsi="Times New Roman" w:cs="Times New Roman" w:hint="default"/>
      <w:b/>
      <w:bCs w:val="0"/>
      <w:spacing w:val="0"/>
      <w:sz w:val="16"/>
    </w:rPr>
  </w:style>
  <w:style w:type="character" w:customStyle="1" w:styleId="323">
    <w:name w:val="Заголовок №3 (2)"/>
    <w:basedOn w:val="320"/>
    <w:uiPriority w:val="99"/>
    <w:rsid w:val="00396DEC"/>
    <w:rPr>
      <w:rFonts w:ascii="Tahoma" w:hAnsi="Tahoma" w:cs="Tahoma"/>
      <w:b/>
      <w:bCs/>
      <w:sz w:val="21"/>
      <w:szCs w:val="21"/>
      <w:shd w:val="clear" w:color="auto" w:fill="FFFFFF"/>
    </w:rPr>
  </w:style>
  <w:style w:type="character" w:customStyle="1" w:styleId="3b">
    <w:name w:val="Основной текст + Курсив3"/>
    <w:aliases w:val="Интервал 1 pt6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4pt">
    <w:name w:val="Основной текст + Интервал 4 pt"/>
    <w:uiPriority w:val="99"/>
    <w:rsid w:val="00396DEC"/>
    <w:rPr>
      <w:rFonts w:ascii="Times New Roman" w:eastAsia="Arial Unicode MS" w:hAnsi="Times New Roman" w:cs="Times New Roman"/>
      <w:i/>
      <w:iCs/>
      <w:spacing w:val="80"/>
      <w:sz w:val="19"/>
      <w:szCs w:val="19"/>
      <w:shd w:val="clear" w:color="auto" w:fill="FFFFFF"/>
    </w:rPr>
  </w:style>
  <w:style w:type="character" w:customStyle="1" w:styleId="710">
    <w:name w:val="Основной текст (7)10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d">
    <w:name w:val="Основной текст + Курсив2"/>
    <w:aliases w:val="Интервал 2 pt2"/>
    <w:uiPriority w:val="99"/>
    <w:rsid w:val="00396DEC"/>
    <w:rPr>
      <w:rFonts w:ascii="Times New Roman" w:eastAsia="Arial Unicode MS" w:hAnsi="Times New Roman" w:cs="Times New Roman"/>
      <w:i/>
      <w:iCs/>
      <w:spacing w:val="40"/>
      <w:sz w:val="19"/>
      <w:szCs w:val="19"/>
      <w:shd w:val="clear" w:color="auto" w:fill="FFFFFF"/>
      <w:lang w:val="en-US" w:eastAsia="en-US"/>
    </w:rPr>
  </w:style>
  <w:style w:type="character" w:customStyle="1" w:styleId="85">
    <w:name w:val="Основной текст + 8"/>
    <w:aliases w:val="5 pt10,Полужирный8"/>
    <w:uiPriority w:val="99"/>
    <w:rsid w:val="00396DEC"/>
    <w:rPr>
      <w:rFonts w:ascii="Times New Roman" w:eastAsia="Arial Unicode MS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396DEC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126">
    <w:name w:val="Заголовок №1 (2)"/>
    <w:basedOn w:val="122"/>
    <w:uiPriority w:val="99"/>
    <w:rsid w:val="00396DEC"/>
    <w:rPr>
      <w:rFonts w:ascii="Arial Black" w:hAnsi="Arial Black" w:cs="Arial Black"/>
      <w:sz w:val="40"/>
      <w:szCs w:val="40"/>
      <w:shd w:val="clear" w:color="auto" w:fill="FFFFFF"/>
    </w:rPr>
  </w:style>
  <w:style w:type="character" w:customStyle="1" w:styleId="7Tahoma2">
    <w:name w:val="Основной текст (7) + Tahoma2"/>
    <w:aliases w:val="8 pt2,Не курсив2"/>
    <w:uiPriority w:val="99"/>
    <w:rsid w:val="00396DEC"/>
    <w:rPr>
      <w:rFonts w:ascii="Tahoma" w:hAnsi="Tahoma" w:cs="Tahoma"/>
      <w:i/>
      <w:iCs/>
      <w:sz w:val="16"/>
      <w:szCs w:val="16"/>
      <w:shd w:val="clear" w:color="auto" w:fill="FFFFFF"/>
    </w:rPr>
  </w:style>
  <w:style w:type="character" w:customStyle="1" w:styleId="79">
    <w:name w:val="Основной текст (7)9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30">
    <w:name w:val="Основной текст (7) + Не курсив3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9,Полужирный7"/>
    <w:uiPriority w:val="99"/>
    <w:rsid w:val="00396DEC"/>
    <w:rPr>
      <w:rFonts w:ascii="Times New Roman" w:eastAsia="Arial Unicode MS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e">
    <w:name w:val="Основной текст + Полужирный2"/>
    <w:aliases w:val="Курсив3"/>
    <w:uiPriority w:val="99"/>
    <w:rsid w:val="00396DEC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780">
    <w:name w:val="Основной текст (7)8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70">
    <w:name w:val="Основной текст (7)7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290">
    <w:name w:val="Заголовок №4 (2) + 9"/>
    <w:aliases w:val="5 pt8,Интервал 1 pt5"/>
    <w:uiPriority w:val="99"/>
    <w:rsid w:val="00396DEC"/>
    <w:rPr>
      <w:rFonts w:ascii="Times New Roman" w:hAnsi="Times New Roman" w:cs="Times New Roman"/>
      <w:b/>
      <w:bCs/>
      <w:spacing w:val="30"/>
      <w:sz w:val="19"/>
      <w:szCs w:val="19"/>
      <w:shd w:val="clear" w:color="auto" w:fill="FFFFFF"/>
    </w:rPr>
  </w:style>
  <w:style w:type="character" w:customStyle="1" w:styleId="760">
    <w:name w:val="Основной текст (7)6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c">
    <w:name w:val="Оглавление3"/>
    <w:basedOn w:val="12"/>
    <w:uiPriority w:val="99"/>
    <w:rsid w:val="00396D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c">
    <w:name w:val="Оглавление + Полужирный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TimesNewRoman">
    <w:name w:val="Оглавление (2) + Times New Roman"/>
    <w:aliases w:val="91,5 pt7"/>
    <w:uiPriority w:val="99"/>
    <w:rsid w:val="00396D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d">
    <w:name w:val="Оглавление + Курсив3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1pt1">
    <w:name w:val="Основной текст (11) + Интервал 1 pt1"/>
    <w:uiPriority w:val="99"/>
    <w:rsid w:val="00396DEC"/>
    <w:rPr>
      <w:rFonts w:ascii="Times New Roman" w:hAnsi="Times New Roman" w:cs="Times New Roman"/>
      <w:b/>
      <w:bCs/>
      <w:spacing w:val="30"/>
      <w:sz w:val="19"/>
      <w:szCs w:val="19"/>
      <w:shd w:val="clear" w:color="auto" w:fill="FFFFFF"/>
    </w:rPr>
  </w:style>
  <w:style w:type="character" w:customStyle="1" w:styleId="1111">
    <w:name w:val="Основной текст (11) + Не полужирный1"/>
    <w:basedOn w:val="111"/>
    <w:uiPriority w:val="99"/>
    <w:rsid w:val="00396D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f">
    <w:name w:val="Оглавление2"/>
    <w:basedOn w:val="12"/>
    <w:uiPriority w:val="99"/>
    <w:rsid w:val="00396D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30">
    <w:name w:val="Основной текст (12)3"/>
    <w:basedOn w:val="120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f0">
    <w:name w:val="Подпись к таблице (2)"/>
    <w:basedOn w:val="28"/>
    <w:uiPriority w:val="99"/>
    <w:rsid w:val="00396D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0">
    <w:name w:val="Основной текст + 81"/>
    <w:aliases w:val="5 pt6,Полужирный6"/>
    <w:uiPriority w:val="99"/>
    <w:rsid w:val="00396DEC"/>
    <w:rPr>
      <w:rFonts w:ascii="Times New Roman" w:eastAsia="Arial Unicode MS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MicrosoftSansSerif0">
    <w:name w:val="Основной текст + Microsoft Sans Serif"/>
    <w:aliases w:val="83,5 pt5"/>
    <w:uiPriority w:val="99"/>
    <w:rsid w:val="00396DEC"/>
    <w:rPr>
      <w:rFonts w:ascii="Microsoft Sans Serif" w:eastAsia="Arial Unicode MS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MicrosoftSansSerif2">
    <w:name w:val="Основной текст + Microsoft Sans Serif2"/>
    <w:aliases w:val="82,5 pt4"/>
    <w:uiPriority w:val="99"/>
    <w:rsid w:val="00396DEC"/>
    <w:rPr>
      <w:rFonts w:ascii="Microsoft Sans Serif" w:eastAsia="Arial Unicode MS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7Tahoma1">
    <w:name w:val="Основной текст (7) + Tahoma1"/>
    <w:aliases w:val="8 pt1,Не курсив1"/>
    <w:uiPriority w:val="99"/>
    <w:rsid w:val="00396DEC"/>
    <w:rPr>
      <w:rFonts w:ascii="Tahoma" w:hAnsi="Tahoma" w:cs="Tahoma"/>
      <w:i/>
      <w:iCs/>
      <w:sz w:val="16"/>
      <w:szCs w:val="16"/>
      <w:shd w:val="clear" w:color="auto" w:fill="FFFFFF"/>
    </w:rPr>
  </w:style>
  <w:style w:type="character" w:customStyle="1" w:styleId="751">
    <w:name w:val="Основной текст (7)5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20">
    <w:name w:val="Основной текст (7) + Не курсив2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pt1">
    <w:name w:val="Основной текст + 9 pt1"/>
    <w:aliases w:val="Полужирный5"/>
    <w:uiPriority w:val="99"/>
    <w:rsid w:val="00396DEC"/>
    <w:rPr>
      <w:rFonts w:ascii="Times New Roman" w:eastAsia="Arial Unicode MS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220">
    <w:name w:val="Основной текст (12)2"/>
    <w:basedOn w:val="120"/>
    <w:uiPriority w:val="99"/>
    <w:rsid w:val="00396DE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d">
    <w:name w:val="Основной текст + Полужирный1"/>
    <w:aliases w:val="Интервал 1 pt4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3">
    <w:name w:val="Основной текст (14)"/>
    <w:basedOn w:val="140"/>
    <w:uiPriority w:val="99"/>
    <w:rsid w:val="00396DEC"/>
    <w:rPr>
      <w:rFonts w:ascii="Arial Black" w:hAnsi="Arial Black" w:cs="Arial Black"/>
      <w:sz w:val="40"/>
      <w:szCs w:val="40"/>
      <w:shd w:val="clear" w:color="auto" w:fill="FFFFFF"/>
    </w:rPr>
  </w:style>
  <w:style w:type="character" w:customStyle="1" w:styleId="13pt2">
    <w:name w:val="Основной текст + 13 pt2"/>
    <w:aliases w:val="Полужирный4,Курсив2,Интервал 1 pt3,Масштаб 75%2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20"/>
      <w:w w:val="75"/>
      <w:sz w:val="26"/>
      <w:szCs w:val="26"/>
      <w:shd w:val="clear" w:color="auto" w:fill="FFFFFF"/>
    </w:rPr>
  </w:style>
  <w:style w:type="character" w:customStyle="1" w:styleId="7a">
    <w:name w:val="Основной текст + 7"/>
    <w:aliases w:val="5 pt3,Полужирный3,Малые прописные"/>
    <w:uiPriority w:val="99"/>
    <w:rsid w:val="00396DEC"/>
    <w:rPr>
      <w:rFonts w:ascii="Times New Roman" w:eastAsia="Arial Unicode MS" w:hAnsi="Times New Roman" w:cs="Times New Roman"/>
      <w:b/>
      <w:bCs/>
      <w:i/>
      <w:iCs/>
      <w:smallCaps/>
      <w:sz w:val="15"/>
      <w:szCs w:val="15"/>
      <w:shd w:val="clear" w:color="auto" w:fill="FFFFFF"/>
    </w:rPr>
  </w:style>
  <w:style w:type="character" w:customStyle="1" w:styleId="13pt1">
    <w:name w:val="Основной текст + 13 pt1"/>
    <w:aliases w:val="Полужирный2,Курсив1,Интервал 2 pt1,Масштаб 75%1"/>
    <w:uiPriority w:val="99"/>
    <w:rsid w:val="00396DEC"/>
    <w:rPr>
      <w:rFonts w:ascii="Times New Roman" w:eastAsia="Arial Unicode MS" w:hAnsi="Times New Roman" w:cs="Times New Roman"/>
      <w:b/>
      <w:bCs/>
      <w:i/>
      <w:iCs/>
      <w:spacing w:val="40"/>
      <w:w w:val="75"/>
      <w:sz w:val="26"/>
      <w:szCs w:val="26"/>
      <w:shd w:val="clear" w:color="auto" w:fill="FFFFFF"/>
    </w:rPr>
  </w:style>
  <w:style w:type="character" w:customStyle="1" w:styleId="Candara">
    <w:name w:val="Основной текст + Candara"/>
    <w:aliases w:val="13,5 pt2,Интервал 0 pt,Масштаб 60%1"/>
    <w:uiPriority w:val="99"/>
    <w:rsid w:val="00396DEC"/>
    <w:rPr>
      <w:rFonts w:ascii="Candara" w:eastAsia="Arial Unicode MS" w:hAnsi="Candara" w:cs="Candara"/>
      <w:i/>
      <w:iCs/>
      <w:spacing w:val="10"/>
      <w:w w:val="60"/>
      <w:sz w:val="27"/>
      <w:szCs w:val="27"/>
      <w:shd w:val="clear" w:color="auto" w:fill="FFFFFF"/>
      <w:lang w:val="en-US" w:eastAsia="en-US"/>
    </w:rPr>
  </w:style>
  <w:style w:type="character" w:customStyle="1" w:styleId="718">
    <w:name w:val="Основной текст (7) + Не курсив1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41">
    <w:name w:val="Основной текст (7)4"/>
    <w:uiPriority w:val="99"/>
    <w:rsid w:val="00396DEC"/>
    <w:rPr>
      <w:rFonts w:ascii="Times New Roman" w:hAnsi="Times New Roman" w:cs="Times New Roman"/>
      <w:i/>
      <w:iCs/>
      <w:sz w:val="19"/>
      <w:szCs w:val="19"/>
      <w:u w:val="single"/>
      <w:shd w:val="clear" w:color="auto" w:fill="FFFFFF"/>
    </w:rPr>
  </w:style>
  <w:style w:type="character" w:customStyle="1" w:styleId="731">
    <w:name w:val="Основной текст (7)3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  <w:lang w:val="en-US" w:eastAsia="en-US"/>
    </w:rPr>
  </w:style>
  <w:style w:type="character" w:customStyle="1" w:styleId="71pt1">
    <w:name w:val="Основной текст (7) + Интервал 1 pt1"/>
    <w:uiPriority w:val="99"/>
    <w:rsid w:val="00396DEC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e">
    <w:name w:val="Основной текст + Курсив1"/>
    <w:aliases w:val="Интервал 1 pt2"/>
    <w:uiPriority w:val="99"/>
    <w:rsid w:val="00396DEC"/>
    <w:rPr>
      <w:rFonts w:ascii="Times New Roman" w:eastAsia="Arial Unicode MS" w:hAnsi="Times New Roman" w:cs="Times New Roman"/>
      <w:i/>
      <w:i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TrebuchetMS">
    <w:name w:val="Основной текст + Trebuchet MS"/>
    <w:aliases w:val="9 pt1"/>
    <w:uiPriority w:val="99"/>
    <w:rsid w:val="00396DEC"/>
    <w:rPr>
      <w:rFonts w:ascii="Trebuchet MS" w:eastAsia="Arial Unicode MS" w:hAnsi="Trebuchet MS" w:cs="Trebuchet MS"/>
      <w:i/>
      <w:iCs/>
      <w:sz w:val="18"/>
      <w:szCs w:val="18"/>
      <w:shd w:val="clear" w:color="auto" w:fill="FFFFFF"/>
    </w:rPr>
  </w:style>
  <w:style w:type="character" w:customStyle="1" w:styleId="721">
    <w:name w:val="Основной текст (7)2"/>
    <w:basedOn w:val="7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MicrosoftSansSerif10">
    <w:name w:val="Основной текст + Microsoft Sans Serif1"/>
    <w:aliases w:val="81,5 pt1,Полужирный1"/>
    <w:uiPriority w:val="99"/>
    <w:rsid w:val="00396DEC"/>
    <w:rPr>
      <w:rFonts w:ascii="Microsoft Sans Serif" w:eastAsia="Arial Unicode MS" w:hAnsi="Microsoft Sans Serif" w:cs="Microsoft Sans Serif"/>
      <w:b/>
      <w:bCs/>
      <w:i/>
      <w:iCs/>
      <w:sz w:val="17"/>
      <w:szCs w:val="17"/>
      <w:shd w:val="clear" w:color="auto" w:fill="FFFFFF"/>
    </w:rPr>
  </w:style>
  <w:style w:type="character" w:customStyle="1" w:styleId="1f">
    <w:name w:val="Оглавление1"/>
    <w:basedOn w:val="12"/>
    <w:uiPriority w:val="99"/>
    <w:rsid w:val="00396D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1">
    <w:name w:val="Оглавление + Курсив2"/>
    <w:aliases w:val="Интервал 1 pt1"/>
    <w:uiPriority w:val="99"/>
    <w:rsid w:val="00396DEC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1f0">
    <w:name w:val="Оглавление + Курсив1"/>
    <w:uiPriority w:val="99"/>
    <w:rsid w:val="00396DE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396D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396DE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f1">
    <w:name w:val="Сетка таблицы1"/>
    <w:basedOn w:val="a1"/>
    <w:next w:val="a3"/>
    <w:rsid w:val="00CB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C2CDF"/>
    <w:rPr>
      <w:color w:val="0000FF"/>
      <w:u w:val="single"/>
    </w:rPr>
  </w:style>
  <w:style w:type="character" w:customStyle="1" w:styleId="FontStyle43">
    <w:name w:val="Font Style43"/>
    <w:basedOn w:val="a0"/>
    <w:rsid w:val="003558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2" Type="http://schemas.openxmlformats.org/officeDocument/2006/relationships/hyperlink" Target="http://yandex.ru/clck/jsredir?bu=bvxj&amp;from=yandex.ru%3Bsearch%2F%3Bweb%3B%3B&amp;text=&amp;etext=2047.2XyBb6aPck9WA_Fmfzw5cBQnUWZhcaZj4lVopTVh4DTcCpwkkYp-XBDOn2vLMn5hSsiITSRPkwebOlZBuboMcQ.1746c86780c57d474b76c1946cd00efe329b2a67&amp;uuid=&amp;state=PEtFfuTeVD4jaxywoSUvtB2i7c0_vxGdDFcW7MDt6c_LdIVGO5cgeKg6Y9d5PS7tQPlwDBvyYjpLslJK6e5GioRW0dPb3QgV3iDmVyQcC8r7W28cooowZ_-gk9af-fxBQKt5zxjm0Yw,&amp;&amp;cst=AiuY0DBWFJ4BWM_uhLTTxJ9oolE18L0BD2z1xTQ31g31YN4oxOl2R-bXlxbG2KMBqoahSJugHON3jp55H6l_yl_tG6ubdWRe51eK19HCBdoTF_HZ5KhX2YRCSEB23yzt1BA2fGnGKSg_TPTELYxSe30PmjjMNIWTuOP_PReDbISyuKjkXPqJtSQXrt0CEDUjFz5yvhZ02YBYs6l0OXD-tJ1m9_-cgB8cuj0GXRGPxrI_Xxu6hy5TupArE-j87YJ5c_yLoF_gIJBzTjvdojpoNvvvKYpwjh1OUCffFDMP0ck_WWJe2JGCIiNC_ZDM2TTy_duWbEDo7O5Ob6V_Wdd_IVx2u6weDl724qJp-AB1XlK4nsRhNvqGZbpQxEgUnffbNGnjetu026i0JpL-oOXNkpylOy3uoII2eCsNOclaCeyjo9tKM4DqBV0QuYiWNIWVk8Cj_sKRbAF7F7dt5fcsEGYWxL0q3cszhBnNKQKCzEa8sFATrdCer31KWxG5Ng0LcP_q49vRMcgis-DA1s5TZbw_OgLAGGJpP42400M_rjNkWAP0CyG8m6h2PLGF34mAfp1V6w6IaPriB4RAxByZaqeyCRX_tU74kcW2ATeEtIFrgduIxZtRqQOBNAVePp7AzdLTViI8DlpV0XuHmF_KnK0hMHDe1kjr0N_e8oOcoehn6dpVwBa83HCchIlpAYM6J5STLc_LBmpgeWMLsrT4fYSKBVbybm6o1lyThI4pZm0OKnJhbvPAwkUQta1B4fL1Cs6dYs59PThXcrwwJ-1OL88GL88wgdqWmucKkfLE5VaFQ8HXEBmL5KSzNqO1AcGPHkyL3hftJhjav8esGwcUmHmG7CetJhzUGwftND7F7OaW0qfE3aAgC60LhL9cVhjJSsMEf6MaWewcQ0Oh-GbkxlA42RFSUZq6B7Kk6DTZ1yfVWKbM-bsizoE_Jgqf8qbdxG8PKibgfjM,&amp;data=UlNrNmk5WktYejY4cHFySjRXSWhXQU5mQ3dNQzlucUZ6akt6NVhTdXpaYmlfaUk3Y1dLelg5NjBKNTdEMGhkSGVfR0FNLVpTdHFNSVdZY2xRYjFka0FrRmNoV1d0WnNCdzJxR1l4eVdZQmcs&amp;sign=37ab663ea5625095ab89cda29d04a7f4&amp;keyno=0&amp;b64e=2&amp;ref=orjY4mGPRjk5boDnW0uvlrrd71vZw9kp87BEbQowJJoOTkmYRJR7FB_xKFKfhVDvBlKHcXAn92U0dJBO55lLikm10jEBRGKRQktw-IJy07tFT0dI2_IYUidM4pHBWLFPJLcNsm8bDckuW8wSVswzvp76wMS16FOIMNTMquhzYu5C-N4iFiPzDNCMXyT75u3BdhE31imDtveMI5bHNHyuIaxTLmnRAh7kc8CSlZ847Ec456DRuCA4VJyd7p35yR7S&amp;l10n=ru&amp;rp=1&amp;cts=1548826330740&amp;mc=2.251629167387823&amp;hdtime=105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1" Type="http://schemas.openxmlformats.org/officeDocument/2006/relationships/hyperlink" Target="http://yandex.ru/clck/jsredir?bu=bvxj&amp;from=yandex.ru%3Bsearch%2F%3Bweb%3B%3B&amp;text=&amp;etext=2047.2XyBb6aPck9WA_Fmfzw5cBQnUWZhcaZj4lVopTVh4DTcCpwkkYp-XBDOn2vLMn5hSsiITSRPkwebOlZBuboMcQ.1746c86780c57d474b76c1946cd00efe329b2a67&amp;uuid=&amp;state=PEtFfuTeVD4jaxywoSUvtB2i7c0_vxGdDFcW7MDt6c_LdIVGO5cgeKg6Y9d5PS7tQPlwDBvyYjpLslJK6e5GioRW0dPb3QgV3iDmVyQcC8r7W28cooowZ_-gk9af-fxBQKt5zxjm0Yw,&amp;&amp;cst=AiuY0DBWFJ4BWM_uhLTTxJ9oolE18L0BD2z1xTQ31g31YN4oxOl2R-bXlxbG2KMBqoahSJugHON3jp55H6l_yl_tG6ubdWRe51eK19HCBdoTF_HZ5KhX2YRCSEB23yzt1BA2fGnGKSg_TPTELYxSe30PmjjMNIWTuOP_PReDbISyuKjkXPqJtSQXrt0CEDUjFz5yvhZ02YBYs6l0OXD-tJ1m9_-cgB8cuj0GXRGPxrI_Xxu6hy5TupArE-j87YJ5c_yLoF_gIJBzTjvdojpoNvvvKYpwjh1OUCffFDMP0ck_WWJe2JGCIiNC_ZDM2TTy_duWbEDo7O5Ob6V_Wdd_IVx2u6weDl724qJp-AB1XlK4nsRhNvqGZbpQxEgUnffbNGnjetu026i0JpL-oOXNkpylOy3uoII2eCsNOclaCeyjo9tKM4DqBV0QuYiWNIWVk8Cj_sKRbAF7F7dt5fcsEGYWxL0q3cszhBnNKQKCzEa8sFATrdCer31KWxG5Ng0LcP_q49vRMcgis-DA1s5TZbw_OgLAGGJpP42400M_rjNkWAP0CyG8m6h2PLGF34mAfp1V6w6IaPriB4RAxByZaqeyCRX_tU74kcW2ATeEtIFrgduIxZtRqQOBNAVePp7AzdLTViI8DlpV0XuHmF_KnK0hMHDe1kjr0N_e8oOcoehn6dpVwBa83HCchIlpAYM6J5STLc_LBmpgeWMLsrT4fYSKBVbybm6o1lyThI4pZm0OKnJhbvPAwkUQta1B4fL1Cs6dYs59PThXcrwwJ-1OL88GL88wgdqWmucKkfLE5VaFQ8HXEBmL5KSzNqO1AcGPHkyL3hftJhjav8esGwcUmHmG7CetJhzUGwftND7F7OaW0qfE3aAgC60LhL9cVhjJSsMEf6MaWewcQ0Oh-GbkxlA42RFSUZq6B7Kk6DTZ1yfVWKbM-bsizoE_Jgqf8qbdxG8PKibgfjM,&amp;data=UlNrNmk5WktYejY4cHFySjRXSWhXQU5mQ3dNQzlucUZ6akt6NVhTdXpaYmlfaUk3Y1dLelg5NjBKNTdEMGhkSGVfR0FNLVpTdHFNSVdZY2xRYjFka0FrRmNoV1d0WnNCdzJxR1l4eVdZQmcs&amp;sign=37ab663ea5625095ab89cda29d04a7f4&amp;keyno=0&amp;b64e=2&amp;ref=orjY4mGPRjk5boDnW0uvlrrd71vZw9kp87BEbQowJJoOTkmYRJR7FB_xKFKfhVDvBlKHcXAn92U0dJBO55lLikm10jEBRGKRQktw-IJy07tFT0dI2_IYUidM4pHBWLFPJLcNsm8bDckuW8wSVswzvp76wMS16FOIMNTMquhzYu5C-N4iFiPzDNCMXyT75u3BdhE31imDtveMI5bHNHyuIaxTLmnRAh7kc8CSlZ847Ec456DRuCA4VJyd7p35yR7S&amp;l10n=ru&amp;rp=1&amp;cts=1548826330740&amp;mc=2.251629167387823&amp;hdtime=105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ndex.ru/clck/jsredir?bu=bvxj&amp;from=yandex.ru%3Bsearch%2F%3Bweb%3B%3B&amp;text=&amp;etext=2047.2XyBb6aPck9WA_Fmfzw5cBQnUWZhcaZj4lVopTVh4DTcCpwkkYp-XBDOn2vLMn5hSsiITSRPkwebOlZBuboMcQ.1746c86780c57d474b76c1946cd00efe329b2a67&amp;uuid=&amp;state=PEtFfuTeVD4jaxywoSUvtB2i7c0_vxGdDFcW7MDt6c_LdIVGO5cgeKg6Y9d5PS7tQPlwDBvyYjpLslJK6e5GioRW0dPb3QgV3iDmVyQcC8r7W28cooowZ_-gk9af-fxBQKt5zxjm0Yw,&amp;&amp;cst=AiuY0DBWFJ4BWM_uhLTTxJ9oolE18L0BD2z1xTQ31g31YN4oxOl2R-bXlxbG2KMBqoahSJugHON3jp55H6l_yl_tG6ubdWRe51eK19HCBdoTF_HZ5KhX2YRCSEB23yzt1BA2fGnGKSg_TPTELYxSe30PmjjMNIWTuOP_PReDbISyuKjkXPqJtSQXrt0CEDUjFz5yvhZ02YBYs6l0OXD-tJ1m9_-cgB8cuj0GXRGPxrI_Xxu6hy5TupArE-j87YJ5c_yLoF_gIJBzTjvdojpoNvvvKYpwjh1OUCffFDMP0ck_WWJe2JGCIiNC_ZDM2TTy_duWbEDo7O5Ob6V_Wdd_IVx2u6weDl724qJp-AB1XlK4nsRhNvqGZbpQxEgUnffbNGnjetu026i0JpL-oOXNkpylOy3uoII2eCsNOclaCeyjo9tKM4DqBV0QuYiWNIWVk8Cj_sKRbAF7F7dt5fcsEGYWxL0q3cszhBnNKQKCzEa8sFATrdCer31KWxG5Ng0LcP_q49vRMcgis-DA1s5TZbw_OgLAGGJpP42400M_rjNkWAP0CyG8m6h2PLGF34mAfp1V6w6IaPriB4RAxByZaqeyCRX_tU74kcW2ATeEtIFrgduIxZtRqQOBNAVePp7AzdLTViI8DlpV0XuHmF_KnK0hMHDe1kjr0N_e8oOcoehn6dpVwBa83HCchIlpAYM6J5STLc_LBmpgeWMLsrT4fYSKBVbybm6o1lyThI4pZm0OKnJhbvPAwkUQta1B4fL1Cs6dYs59PThXcrwwJ-1OL88GL88wgdqWmucKkfLE5VaFQ8HXEBmL5KSzNqO1AcGPHkyL3hftJhjav8esGwcUmHmG7CetJhzUGwftND7F7OaW0qfE3aAgC60LhL9cVhjJSsMEf6MaWewcQ0Oh-GbkxlA42RFSUZq6B7Kk6DTZ1yfVWKbM-bsizoE_Jgqf8qbdxG8PKibgfjM,&amp;data=UlNrNmk5WktYejY4cHFySjRXSWhXQU5mQ3dNQzlucUZ6akt6NVhTdXpaYmlfaUk3Y1dLelg5NjBKNTdEMGhkSGVfR0FNLVpTdHFNSVdZY2xRYjFka0FrRmNoV1d0WnNCdzJxR1l4eVdZQmcs&amp;sign=37ab663ea5625095ab89cda29d04a7f4&amp;keyno=0&amp;b64e=2&amp;ref=orjY4mGPRjk5boDnW0uvlrrd71vZw9kp87BEbQowJJoOTkmYRJR7FB_xKFKfhVDvBlKHcXAn92U0dJBO55lLikm10jEBRGKRQktw-IJy07tFT0dI2_IYUidM4pHBWLFPJLcNsm8bDckuW8wSVswzvp76wMS16FOIMNTMquhzYu5C-N4iFiPzDNCMXyT75u3BdhE31imDtveMI5bHNHyuIaxTLmnRAh7kc8CSlZ847Ec456DRuCA4VJyd7p35yR7S&amp;l10n=ru&amp;rp=1&amp;cts=1548826330740&amp;mc=2.251629167387823&amp;hdtime=10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6F1E-CF24-42A7-8C94-0F3AE5E7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7341</Words>
  <Characters>41844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Тимофеевна</dc:creator>
  <cp:keywords/>
  <dc:description/>
  <cp:lastModifiedBy>Ольга Моисеева</cp:lastModifiedBy>
  <cp:revision>18</cp:revision>
  <cp:lastPrinted>2019-03-19T11:19:00Z</cp:lastPrinted>
  <dcterms:created xsi:type="dcterms:W3CDTF">2017-11-03T04:06:00Z</dcterms:created>
  <dcterms:modified xsi:type="dcterms:W3CDTF">2019-03-19T11:20:00Z</dcterms:modified>
</cp:coreProperties>
</file>